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4-21-2013</w:t>
      </w:r>
    </w:p>
    <w:p>
      <w:r>
        <w:rPr>
          <w:rFonts w:ascii="Arial" w:hAnsi="Arial"/>
          <w:color w:val="4F6880"/>
          <w:sz w:val="22"/>
        </w:rPr>
        <w:t>Fri, Jun 20, 2025 9:44AM • 1:54:29</w:t>
      </w:r>
    </w:p>
    <w:p>
      <w:pPr>
        <w:spacing w:before="440" w:after="0"/>
      </w:pPr>
      <w:r>
        <w:rPr>
          <w:rFonts w:ascii="Arial" w:hAnsi="Arial"/>
          <w:b/>
          <w:color w:val="4F6880"/>
          <w:sz w:val="22"/>
        </w:rPr>
        <w:t>SUMMARY KEYWORDS</w:t>
      </w:r>
    </w:p>
    <w:p>
      <w:r>
        <w:rPr>
          <w:rFonts w:ascii="Arial" w:hAnsi="Arial"/>
          <w:color w:val="4F6880"/>
          <w:sz w:val="22"/>
        </w:rPr>
        <w:t>Anniversary show, favorite records, Bob Abrahamian, WHPK 88.5 FM, special edition, listener requests, New York, San Francisco, New Jersey, Indianapolis, Doo Wop music, shout outs, 11th anniversary, music selection, radio show.</w:t>
      </w:r>
    </w:p>
    <w:p>
      <w:pPr>
        <w:spacing w:before="440" w:after="0"/>
      </w:pPr>
      <w:r>
        <w:rPr>
          <w:rFonts w:ascii="Arial" w:hAnsi="Arial"/>
          <w:b/>
          <w:color w:val="4F6880"/>
          <w:sz w:val="22"/>
        </w:rPr>
        <w:t>SPEAKERS</w:t>
      </w:r>
    </w:p>
    <w:p>
      <w:r>
        <w:rPr>
          <w:rFonts w:ascii="Arial" w:hAnsi="Arial"/>
          <w:color w:val="4F6880"/>
          <w:sz w:val="22"/>
        </w:rPr>
        <w:t>Speaker 3, Speaker 18, Speaker 2, Speaker 5, Speaker 12, Bob Abrahamian, Speaker 19, Speaker 13, Speaker 20, Speaker 14, Speaker 15, Speaker 9, Speaker 7, Speaker 10, Speaker 16, Speaker 21, Speaker 6, Speaker 11, Speaker 1, Speaker 17, Speaker 8, Speaker 4</w:t>
      </w:r>
    </w:p>
    <w:p>
      <w:pPr>
        <w:spacing w:after="0"/>
      </w:pPr>
    </w:p>
    <w:p>
      <w:pPr>
        <w:spacing w:after="0"/>
      </w:pPr>
      <w:r>
        <w:rPr>
          <w:rFonts w:ascii="Arial" w:hAnsi="Arial"/>
          <w:b/>
          <w:sz w:val="22"/>
        </w:rPr>
        <w:t xml:space="preserve">Bob Abrahamian  </w:t>
      </w:r>
      <w:r>
        <w:rPr>
          <w:rFonts w:ascii="Arial" w:hAnsi="Arial"/>
          <w:color w:val="5D7284"/>
          <w:sz w:val="22"/>
        </w:rPr>
        <w:t>00:00</w:t>
      </w:r>
    </w:p>
    <w:p>
      <w:pPr>
        <w:spacing w:after="0"/>
      </w:pPr>
      <w:r>
        <w:rPr>
          <w:rFonts w:ascii="Arial" w:hAnsi="Arial"/>
          <w:sz w:val="22"/>
        </w:rPr>
        <w:t>Okay, you're tuned to Wh PK 88.5 FM, Chicago. You are now listening to a very special edition of the sitting in the park show. Thanks to DJ Bob miner for letting me go on a little bit early. Regular listeners know that once a year, on the anniversary of my show, I do a special show where I go back and I play my favorite records that I played over the last year. And this is that show. Um, if you ever taped the show, this is the one to tape. Today. I'm celebrating the 11th anniversary of the show. I started this show in 2002 but have been on wh PK since 95 so I'm not taking requests for today, because I have my show all planned out, but you could still call me up if you want. The number here is 773-702-8424, I'm going to start off the show in New York with a group called the car. Let's this track is called lost without your Love, Don't go</w:t>
      </w:r>
    </w:p>
    <w:p>
      <w:pPr>
        <w:spacing w:after="0"/>
      </w:pPr>
    </w:p>
    <w:p>
      <w:pPr>
        <w:spacing w:after="0"/>
      </w:pPr>
      <w:r>
        <w:rPr>
          <w:rFonts w:ascii="Arial" w:hAnsi="Arial"/>
          <w:b/>
          <w:sz w:val="22"/>
        </w:rPr>
        <w:t xml:space="preserve">Speaker 1  </w:t>
      </w:r>
      <w:r>
        <w:rPr>
          <w:rFonts w:ascii="Arial" w:hAnsi="Arial"/>
          <w:color w:val="5D7284"/>
          <w:sz w:val="22"/>
        </w:rPr>
        <w:t>01:20</w:t>
      </w:r>
    </w:p>
    <w:p>
      <w:pPr>
        <w:spacing w:after="0"/>
      </w:pPr>
      <w:r>
        <w:rPr>
          <w:rFonts w:ascii="Arial" w:hAnsi="Arial"/>
          <w:sz w:val="22"/>
        </w:rPr>
        <w:t>out, Darling, please don't Go away.</w:t>
      </w:r>
    </w:p>
    <w:p>
      <w:pPr>
        <w:spacing w:after="0"/>
      </w:pPr>
    </w:p>
    <w:p>
      <w:pPr>
        <w:spacing w:after="0"/>
      </w:pPr>
      <w:r>
        <w:rPr>
          <w:rFonts w:ascii="Arial" w:hAnsi="Arial"/>
          <w:color w:val="5D7284"/>
          <w:sz w:val="22"/>
        </w:rPr>
        <w:t>02:00</w:t>
      </w:r>
    </w:p>
    <w:p>
      <w:pPr>
        <w:spacing w:after="0"/>
      </w:pPr>
      <w:r>
        <w:rPr>
          <w:rFonts w:ascii="Arial" w:hAnsi="Arial"/>
          <w:sz w:val="22"/>
        </w:rPr>
        <w:t>Abuse of me, affection, to help me</w:t>
      </w:r>
    </w:p>
    <w:p>
      <w:pPr>
        <w:spacing w:after="0"/>
      </w:pPr>
    </w:p>
    <w:p>
      <w:pPr>
        <w:spacing w:after="0"/>
      </w:pPr>
      <w:r>
        <w:rPr>
          <w:rFonts w:ascii="Arial" w:hAnsi="Arial"/>
          <w:color w:val="5D7284"/>
          <w:sz w:val="22"/>
        </w:rPr>
        <w:t>02:06</w:t>
      </w:r>
    </w:p>
    <w:p>
      <w:pPr>
        <w:spacing w:after="0"/>
      </w:pPr>
      <w:r>
        <w:rPr>
          <w:rFonts w:ascii="Arial" w:hAnsi="Arial"/>
          <w:sz w:val="22"/>
        </w:rPr>
        <w:t>Find my direction and Don't you know, Everything.</w:t>
      </w:r>
    </w:p>
    <w:p>
      <w:pPr>
        <w:spacing w:after="0"/>
      </w:pPr>
    </w:p>
    <w:p>
      <w:pPr>
        <w:spacing w:after="0"/>
      </w:pPr>
      <w:r>
        <w:rPr>
          <w:rFonts w:ascii="Arial" w:hAnsi="Arial"/>
          <w:color w:val="5D7284"/>
          <w:sz w:val="22"/>
        </w:rPr>
        <w:t>04:02</w:t>
      </w:r>
    </w:p>
    <w:p>
      <w:pPr>
        <w:spacing w:after="0"/>
      </w:pPr>
      <w:r>
        <w:rPr>
          <w:rFonts w:ascii="Arial" w:hAnsi="Arial"/>
          <w:sz w:val="22"/>
        </w:rPr>
        <w:t>You Know,</w:t>
      </w:r>
    </w:p>
    <w:p>
      <w:pPr>
        <w:spacing w:after="0"/>
      </w:pPr>
    </w:p>
    <w:p>
      <w:pPr>
        <w:spacing w:after="0"/>
      </w:pPr>
      <w:r>
        <w:rPr>
          <w:rFonts w:ascii="Arial" w:hAnsi="Arial"/>
          <w:color w:val="5D7284"/>
          <w:sz w:val="22"/>
        </w:rPr>
        <w:t>06:11</w:t>
      </w:r>
    </w:p>
    <w:p>
      <w:pPr>
        <w:spacing w:after="0"/>
      </w:pPr>
      <w:r>
        <w:rPr>
          <w:rFonts w:ascii="Arial" w:hAnsi="Arial"/>
          <w:sz w:val="22"/>
        </w:rPr>
        <w:t>It makes no difference</w:t>
      </w:r>
    </w:p>
    <w:p>
      <w:pPr>
        <w:spacing w:after="0"/>
      </w:pPr>
    </w:p>
    <w:p>
      <w:pPr>
        <w:spacing w:after="0"/>
      </w:pPr>
      <w:r>
        <w:rPr>
          <w:rFonts w:ascii="Arial" w:hAnsi="Arial"/>
          <w:b/>
          <w:sz w:val="22"/>
        </w:rPr>
        <w:t xml:space="preserve">Speaker 2  </w:t>
      </w:r>
      <w:r>
        <w:rPr>
          <w:rFonts w:ascii="Arial" w:hAnsi="Arial"/>
          <w:color w:val="5D7284"/>
          <w:sz w:val="22"/>
        </w:rPr>
        <w:t>06:11</w:t>
      </w:r>
    </w:p>
    <w:p>
      <w:pPr>
        <w:spacing w:after="0"/>
      </w:pPr>
      <w:r>
        <w:rPr>
          <w:rFonts w:ascii="Arial" w:hAnsi="Arial"/>
          <w:sz w:val="22"/>
        </w:rPr>
        <w:t>ask you again, what you gonna do now that you lost your baby? It makes no difference where you came from, or how you live or what. guru, you know, the freshest thing in life now is people we meet here on the street. Don't you know us, not who you are, but what you can do every place that you will go now you will see that this love for one another is for you and me. Don't you know, it's not who you are, but what you can do now, if you ever see a man, give this man just a chance to this man just a chance, just a chance to show what he could do. Don't you know us, not who you are, But what you can do listen to the people. Give this man just a chance. Just a chance is a precious love from these all like you, please remember not who you are, but What you can do. You What you gonna do now that you lost your baby, what you gonna do now that you lost your battle, you've been laid around. You're not the same man. Listen to me, boy, I'm gonna Oh, it really shows you. Are you gonna keep on moving around thinking everybody's trying to put you down.</w:t>
      </w:r>
    </w:p>
    <w:p>
      <w:pPr>
        <w:spacing w:after="0"/>
      </w:pPr>
    </w:p>
    <w:p>
      <w:pPr>
        <w:spacing w:after="0"/>
      </w:pPr>
      <w:r>
        <w:rPr>
          <w:rFonts w:ascii="Arial" w:hAnsi="Arial"/>
          <w:b/>
          <w:sz w:val="22"/>
        </w:rPr>
        <w:t xml:space="preserve">Speaker 3  </w:t>
      </w:r>
      <w:r>
        <w:rPr>
          <w:rFonts w:ascii="Arial" w:hAnsi="Arial"/>
          <w:color w:val="5D7284"/>
          <w:sz w:val="22"/>
        </w:rPr>
        <w:t>06:12</w:t>
      </w:r>
    </w:p>
    <w:p>
      <w:pPr>
        <w:spacing w:after="0"/>
      </w:pPr>
      <w:r>
        <w:rPr>
          <w:rFonts w:ascii="Arial" w:hAnsi="Arial"/>
          <w:sz w:val="22"/>
        </w:rPr>
        <w:t>where you came from or how you Live or wash. Your</w:t>
      </w:r>
    </w:p>
    <w:p>
      <w:pPr>
        <w:spacing w:after="0"/>
      </w:pPr>
    </w:p>
    <w:p>
      <w:pPr>
        <w:spacing w:after="0"/>
      </w:pPr>
      <w:r>
        <w:rPr>
          <w:rFonts w:ascii="Arial" w:hAnsi="Arial"/>
          <w:color w:val="5D7284"/>
          <w:sz w:val="22"/>
        </w:rPr>
        <w:t>10:16</w:t>
      </w:r>
    </w:p>
    <w:p>
      <w:pPr>
        <w:spacing w:after="0"/>
      </w:pPr>
      <w:r>
        <w:rPr>
          <w:rFonts w:ascii="Arial" w:hAnsi="Arial"/>
          <w:sz w:val="22"/>
        </w:rPr>
        <w:t>You're not resting. Everybody loses someone. Sometimes</w:t>
      </w:r>
    </w:p>
    <w:p>
      <w:pPr>
        <w:spacing w:after="0"/>
      </w:pPr>
    </w:p>
    <w:p>
      <w:pPr>
        <w:spacing w:after="0"/>
      </w:pPr>
      <w:r>
        <w:rPr>
          <w:rFonts w:ascii="Arial" w:hAnsi="Arial"/>
          <w:b/>
          <w:sz w:val="22"/>
        </w:rPr>
        <w:t xml:space="preserve">Speaker 2  </w:t>
      </w:r>
      <w:r>
        <w:rPr>
          <w:rFonts w:ascii="Arial" w:hAnsi="Arial"/>
          <w:color w:val="5D7284"/>
          <w:sz w:val="22"/>
        </w:rPr>
        <w:t>10:26</w:t>
      </w:r>
    </w:p>
    <w:p>
      <w:pPr>
        <w:spacing w:after="0"/>
      </w:pPr>
      <w:r>
        <w:rPr>
          <w:rFonts w:ascii="Arial" w:hAnsi="Arial"/>
          <w:sz w:val="22"/>
        </w:rPr>
        <w:t>Listen to me, poor to what I'm telling you, what you're doing is only hurting you. Sometimes you win, sometimes you</w:t>
      </w:r>
    </w:p>
    <w:p>
      <w:pPr>
        <w:spacing w:after="0"/>
      </w:pPr>
    </w:p>
    <w:p>
      <w:pPr>
        <w:spacing w:after="0"/>
      </w:pPr>
      <w:r>
        <w:rPr>
          <w:rFonts w:ascii="Arial" w:hAnsi="Arial"/>
          <w:color w:val="5D7284"/>
          <w:sz w:val="22"/>
        </w:rPr>
        <w:t>10:41</w:t>
      </w:r>
    </w:p>
    <w:p>
      <w:pPr>
        <w:spacing w:after="0"/>
      </w:pPr>
      <w:r>
        <w:rPr>
          <w:rFonts w:ascii="Arial" w:hAnsi="Arial"/>
          <w:sz w:val="22"/>
        </w:rPr>
        <w:t>lose. What's gonna do now that you lost your way, don't you think it's time</w:t>
      </w:r>
    </w:p>
    <w:p>
      <w:pPr>
        <w:spacing w:after="0"/>
      </w:pPr>
    </w:p>
    <w:p>
      <w:pPr>
        <w:spacing w:after="0"/>
      </w:pPr>
      <w:r>
        <w:rPr>
          <w:rFonts w:ascii="Arial" w:hAnsi="Arial"/>
          <w:b/>
          <w:sz w:val="22"/>
        </w:rPr>
        <w:t xml:space="preserve">Speaker 2  </w:t>
      </w:r>
      <w:r>
        <w:rPr>
          <w:rFonts w:ascii="Arial" w:hAnsi="Arial"/>
          <w:color w:val="5D7284"/>
          <w:sz w:val="22"/>
        </w:rPr>
        <w:t>10:53</w:t>
      </w:r>
    </w:p>
    <w:p>
      <w:pPr>
        <w:spacing w:after="0"/>
      </w:pPr>
      <w:r>
        <w:rPr>
          <w:rFonts w:ascii="Arial" w:hAnsi="Arial"/>
          <w:sz w:val="22"/>
        </w:rPr>
        <w:t>that you listen to me, pour to what I'm telling you, what you're doing is only hurting you. Sometimes. Between you, sometimes you win, and</w:t>
      </w:r>
    </w:p>
    <w:p>
      <w:pPr>
        <w:spacing w:after="0"/>
      </w:pPr>
    </w:p>
    <w:p>
      <w:pPr>
        <w:spacing w:after="0"/>
      </w:pPr>
      <w:r>
        <w:rPr>
          <w:rFonts w:ascii="Arial" w:hAnsi="Arial"/>
          <w:color w:val="5D7284"/>
          <w:sz w:val="22"/>
        </w:rPr>
        <w:t>11:06</w:t>
      </w:r>
    </w:p>
    <w:p>
      <w:pPr>
        <w:spacing w:after="0"/>
      </w:pPr>
      <w:r>
        <w:rPr>
          <w:rFonts w:ascii="Arial" w:hAnsi="Arial"/>
          <w:sz w:val="22"/>
        </w:rPr>
        <w:t>sometimes, what's gonna do</w:t>
      </w:r>
    </w:p>
    <w:p>
      <w:pPr>
        <w:spacing w:after="0"/>
      </w:pPr>
    </w:p>
    <w:p>
      <w:pPr>
        <w:spacing w:after="0"/>
      </w:pPr>
      <w:r>
        <w:rPr>
          <w:rFonts w:ascii="Arial" w:hAnsi="Arial"/>
          <w:color w:val="5D7284"/>
          <w:sz w:val="22"/>
        </w:rPr>
        <w:t>11:07</w:t>
      </w:r>
    </w:p>
    <w:p>
      <w:pPr>
        <w:spacing w:after="0"/>
      </w:pPr>
      <w:r>
        <w:rPr>
          <w:rFonts w:ascii="Arial" w:hAnsi="Arial"/>
          <w:sz w:val="22"/>
        </w:rPr>
        <w:t>now that you lost your baby, what's gonna do now that you lost your girl, what's gonna do now that you lost your baby, what's gonna do?</w:t>
      </w:r>
    </w:p>
    <w:p>
      <w:pPr>
        <w:spacing w:after="0"/>
      </w:pPr>
    </w:p>
    <w:p>
      <w:pPr>
        <w:spacing w:after="0"/>
      </w:pPr>
      <w:r>
        <w:rPr>
          <w:rFonts w:ascii="Arial" w:hAnsi="Arial"/>
          <w:b/>
          <w:sz w:val="22"/>
        </w:rPr>
        <w:t xml:space="preserve">Bob Abrahamian  </w:t>
      </w:r>
      <w:r>
        <w:rPr>
          <w:rFonts w:ascii="Arial" w:hAnsi="Arial"/>
          <w:color w:val="5D7284"/>
          <w:sz w:val="22"/>
        </w:rPr>
        <w:t>11:52</w:t>
      </w:r>
    </w:p>
    <w:p>
      <w:pPr>
        <w:spacing w:after="0"/>
      </w:pPr>
      <w:r>
        <w:rPr>
          <w:rFonts w:ascii="Arial" w:hAnsi="Arial"/>
          <w:sz w:val="22"/>
        </w:rPr>
        <w:t>Okay, you're tuned to Wh PK 88.5 FM, Chicago. You're listening to the sitting in the park show. My name is Bob, you're listening to the 11th anniversary show of my show, which happens every Sunday night from 730 to 9pm I am going back and playing my favorite records that I played over the last year. That last record you just heard was a singer named Len Wade with what you're going to do for that from San Diego, the pinkertones with, it's not what you are, but what you can do before that, I think, from San Francisco, Ramona king with oriental garden. And start off with a group from New York City, the car, let's with lost without your love. Okay, I got my show all planned out today, so I'm not taking requests for today, but if you want to call me up, the number here is 773-702-8424, this next record is a group who I think are from New Jersey. This is a group called formula 12, and This track is called, Where is she? You?</w:t>
      </w:r>
    </w:p>
    <w:p>
      <w:pPr>
        <w:spacing w:after="0"/>
      </w:pPr>
    </w:p>
    <w:p>
      <w:pPr>
        <w:spacing w:after="0"/>
      </w:pPr>
      <w:r>
        <w:rPr>
          <w:rFonts w:ascii="Arial" w:hAnsi="Arial"/>
          <w:color w:val="5D7284"/>
          <w:sz w:val="22"/>
        </w:rPr>
        <w:t>13:40</w:t>
      </w:r>
    </w:p>
    <w:p>
      <w:pPr>
        <w:spacing w:after="0"/>
      </w:pPr>
      <w:r>
        <w:rPr>
          <w:rFonts w:ascii="Arial" w:hAnsi="Arial"/>
          <w:sz w:val="22"/>
        </w:rPr>
        <w:t>Of what we did.</w:t>
      </w:r>
    </w:p>
    <w:p>
      <w:pPr>
        <w:spacing w:after="0"/>
      </w:pPr>
    </w:p>
    <w:p>
      <w:pPr>
        <w:spacing w:after="0"/>
      </w:pPr>
      <w:r>
        <w:rPr>
          <w:rFonts w:ascii="Arial" w:hAnsi="Arial"/>
          <w:color w:val="5D7284"/>
          <w:sz w:val="22"/>
        </w:rPr>
        <w:t>13:48</w:t>
      </w:r>
    </w:p>
    <w:p>
      <w:pPr>
        <w:spacing w:after="0"/>
      </w:pPr>
      <w:r>
        <w:rPr>
          <w:rFonts w:ascii="Arial" w:hAnsi="Arial"/>
          <w:sz w:val="22"/>
        </w:rPr>
        <w:t>Oh, yeah, we're but She can't be found. Oh.</w:t>
      </w:r>
    </w:p>
    <w:p>
      <w:pPr>
        <w:spacing w:after="0"/>
      </w:pPr>
    </w:p>
    <w:p>
      <w:pPr>
        <w:spacing w:after="0"/>
      </w:pPr>
      <w:r>
        <w:rPr>
          <w:rFonts w:ascii="Arial" w:hAnsi="Arial"/>
          <w:color w:val="5D7284"/>
          <w:sz w:val="22"/>
        </w:rPr>
        <w:t>14:59</w:t>
      </w:r>
    </w:p>
    <w:p>
      <w:pPr>
        <w:spacing w:after="0"/>
      </w:pPr>
      <w:r>
        <w:rPr>
          <w:rFonts w:ascii="Arial" w:hAnsi="Arial"/>
          <w:sz w:val="22"/>
        </w:rPr>
        <w:t>Can improve.</w:t>
      </w:r>
    </w:p>
    <w:p>
      <w:pPr>
        <w:spacing w:after="0"/>
      </w:pPr>
    </w:p>
    <w:p>
      <w:pPr>
        <w:spacing w:after="0"/>
      </w:pPr>
      <w:r>
        <w:rPr>
          <w:rFonts w:ascii="Arial" w:hAnsi="Arial"/>
          <w:color w:val="5D7284"/>
          <w:sz w:val="22"/>
        </w:rPr>
        <w:t>15:20</w:t>
      </w:r>
    </w:p>
    <w:p>
      <w:pPr>
        <w:spacing w:after="0"/>
      </w:pPr>
      <w:r>
        <w:rPr>
          <w:rFonts w:ascii="Arial" w:hAnsi="Arial"/>
          <w:sz w:val="22"/>
        </w:rPr>
        <w:t>Oh, I Received</w:t>
      </w:r>
    </w:p>
    <w:p>
      <w:pPr>
        <w:spacing w:after="0"/>
      </w:pPr>
    </w:p>
    <w:p>
      <w:pPr>
        <w:spacing w:after="0"/>
      </w:pPr>
      <w:r>
        <w:rPr>
          <w:rFonts w:ascii="Arial" w:hAnsi="Arial"/>
          <w:b/>
          <w:sz w:val="22"/>
        </w:rPr>
        <w:t xml:space="preserve">Speaker 4  </w:t>
      </w:r>
      <w:r>
        <w:rPr>
          <w:rFonts w:ascii="Arial" w:hAnsi="Arial"/>
          <w:color w:val="5D7284"/>
          <w:sz w:val="22"/>
        </w:rPr>
        <w:t>16:00</w:t>
      </w:r>
    </w:p>
    <w:p>
      <w:pPr>
        <w:spacing w:after="0"/>
      </w:pPr>
      <w:r>
        <w:rPr>
          <w:rFonts w:ascii="Arial" w:hAnsi="Arial"/>
          <w:sz w:val="22"/>
        </w:rPr>
        <w:t>we've got to find a way back to love</w:t>
      </w:r>
    </w:p>
    <w:p>
      <w:pPr>
        <w:spacing w:after="0"/>
      </w:pPr>
    </w:p>
    <w:p>
      <w:pPr>
        <w:spacing w:after="0"/>
      </w:pPr>
      <w:r>
        <w:rPr>
          <w:rFonts w:ascii="Arial" w:hAnsi="Arial"/>
          <w:color w:val="5D7284"/>
          <w:sz w:val="22"/>
        </w:rPr>
        <w:t>16:20</w:t>
      </w:r>
    </w:p>
    <w:p>
      <w:pPr>
        <w:spacing w:after="0"/>
      </w:pPr>
      <w:r>
        <w:rPr>
          <w:rFonts w:ascii="Arial" w:hAnsi="Arial"/>
          <w:sz w:val="22"/>
        </w:rPr>
        <w:t>Way back to</w:t>
      </w:r>
    </w:p>
    <w:p>
      <w:pPr>
        <w:spacing w:after="0"/>
      </w:pPr>
    </w:p>
    <w:p>
      <w:pPr>
        <w:spacing w:after="0"/>
      </w:pPr>
      <w:r>
        <w:rPr>
          <w:rFonts w:ascii="Arial" w:hAnsi="Arial"/>
          <w:b/>
          <w:sz w:val="22"/>
        </w:rPr>
        <w:t xml:space="preserve">Speaker 5  </w:t>
      </w:r>
      <w:r>
        <w:rPr>
          <w:rFonts w:ascii="Arial" w:hAnsi="Arial"/>
          <w:color w:val="5D7284"/>
          <w:sz w:val="22"/>
        </w:rPr>
        <w:t>16:42</w:t>
      </w:r>
    </w:p>
    <w:p>
      <w:pPr>
        <w:spacing w:after="0"/>
      </w:pPr>
      <w:r>
        <w:rPr>
          <w:rFonts w:ascii="Arial" w:hAnsi="Arial"/>
          <w:sz w:val="22"/>
        </w:rPr>
        <w:t>we've lost the excuse our trust. We're</w:t>
      </w:r>
    </w:p>
    <w:p>
      <w:pPr>
        <w:spacing w:after="0"/>
      </w:pPr>
    </w:p>
    <w:p>
      <w:pPr>
        <w:spacing w:after="0"/>
      </w:pPr>
      <w:r>
        <w:rPr>
          <w:rFonts w:ascii="Arial" w:hAnsi="Arial"/>
          <w:color w:val="5D7284"/>
          <w:sz w:val="22"/>
        </w:rPr>
        <w:t>16:47</w:t>
      </w:r>
    </w:p>
    <w:p>
      <w:pPr>
        <w:spacing w:after="0"/>
      </w:pPr>
      <w:r>
        <w:rPr>
          <w:rFonts w:ascii="Arial" w:hAnsi="Arial"/>
          <w:sz w:val="22"/>
        </w:rPr>
        <w:t>bound to lose more than we've often for we need each other now more than before.</w:t>
      </w:r>
    </w:p>
    <w:p>
      <w:pPr>
        <w:spacing w:after="0"/>
      </w:pPr>
    </w:p>
    <w:p>
      <w:pPr>
        <w:spacing w:after="0"/>
      </w:pPr>
      <w:r>
        <w:rPr>
          <w:rFonts w:ascii="Arial" w:hAnsi="Arial"/>
          <w:color w:val="5D7284"/>
          <w:sz w:val="22"/>
        </w:rPr>
        <w:t>16:56</w:t>
      </w:r>
    </w:p>
    <w:p>
      <w:pPr>
        <w:spacing w:after="0"/>
      </w:pPr>
      <w:r>
        <w:rPr>
          <w:rFonts w:ascii="Arial" w:hAnsi="Arial"/>
          <w:sz w:val="22"/>
        </w:rPr>
        <w:t>You gotta stop right now and think about what you're doing. You gotta stop right now. You're losing.</w:t>
      </w:r>
    </w:p>
    <w:p>
      <w:pPr>
        <w:spacing w:after="0"/>
      </w:pPr>
    </w:p>
    <w:p>
      <w:pPr>
        <w:spacing w:after="0"/>
      </w:pPr>
      <w:r>
        <w:rPr>
          <w:rFonts w:ascii="Arial" w:hAnsi="Arial"/>
          <w:color w:val="5D7284"/>
          <w:sz w:val="22"/>
        </w:rPr>
        <w:t>17:05</w:t>
      </w:r>
    </w:p>
    <w:p>
      <w:pPr>
        <w:spacing w:after="0"/>
      </w:pPr>
      <w:r>
        <w:rPr>
          <w:rFonts w:ascii="Arial" w:hAnsi="Arial"/>
          <w:sz w:val="22"/>
        </w:rPr>
        <w:t>We've got to find a way back to love. We've got to find a way back to love. We've got to</w:t>
      </w:r>
    </w:p>
    <w:p>
      <w:pPr>
        <w:spacing w:after="0"/>
      </w:pPr>
    </w:p>
    <w:p>
      <w:pPr>
        <w:spacing w:after="0"/>
      </w:pPr>
      <w:r>
        <w:rPr>
          <w:rFonts w:ascii="Arial" w:hAnsi="Arial"/>
          <w:b/>
          <w:sz w:val="22"/>
        </w:rPr>
        <w:t xml:space="preserve">Speaker 4  </w:t>
      </w:r>
      <w:r>
        <w:rPr>
          <w:rFonts w:ascii="Arial" w:hAnsi="Arial"/>
          <w:color w:val="5D7284"/>
          <w:sz w:val="22"/>
        </w:rPr>
        <w:t>17:22</w:t>
      </w:r>
    </w:p>
    <w:p>
      <w:pPr>
        <w:spacing w:after="0"/>
      </w:pPr>
      <w:r>
        <w:rPr>
          <w:rFonts w:ascii="Arial" w:hAnsi="Arial"/>
          <w:sz w:val="22"/>
        </w:rPr>
        <w:t>find a way a way. Let's</w:t>
      </w:r>
    </w:p>
    <w:p>
      <w:pPr>
        <w:spacing w:after="0"/>
      </w:pPr>
    </w:p>
    <w:p>
      <w:pPr>
        <w:spacing w:after="0"/>
      </w:pPr>
      <w:r>
        <w:rPr>
          <w:rFonts w:ascii="Arial" w:hAnsi="Arial"/>
          <w:color w:val="5D7284"/>
          <w:sz w:val="22"/>
        </w:rPr>
        <w:t>17:31</w:t>
      </w:r>
    </w:p>
    <w:p>
      <w:pPr>
        <w:spacing w:after="0"/>
      </w:pPr>
      <w:r>
        <w:rPr>
          <w:rFonts w:ascii="Arial" w:hAnsi="Arial"/>
          <w:sz w:val="22"/>
        </w:rPr>
        <w:t>try to understand which others</w:t>
      </w:r>
    </w:p>
    <w:p>
      <w:pPr>
        <w:spacing w:after="0"/>
      </w:pPr>
    </w:p>
    <w:p>
      <w:pPr>
        <w:spacing w:after="0"/>
      </w:pPr>
      <w:r>
        <w:rPr>
          <w:rFonts w:ascii="Arial" w:hAnsi="Arial"/>
          <w:color w:val="5D7284"/>
          <w:sz w:val="22"/>
        </w:rPr>
        <w:t>17:42</w:t>
      </w:r>
    </w:p>
    <w:p>
      <w:pPr>
        <w:spacing w:after="0"/>
      </w:pPr>
      <w:r>
        <w:rPr>
          <w:rFonts w:ascii="Arial" w:hAnsi="Arial"/>
          <w:sz w:val="22"/>
        </w:rPr>
        <w:t>do. You gotta stop right now and think about what we're</w:t>
      </w:r>
    </w:p>
    <w:p>
      <w:pPr>
        <w:spacing w:after="0"/>
      </w:pPr>
    </w:p>
    <w:p>
      <w:pPr>
        <w:spacing w:after="0"/>
      </w:pPr>
      <w:r>
        <w:rPr>
          <w:rFonts w:ascii="Arial" w:hAnsi="Arial"/>
          <w:b/>
          <w:sz w:val="22"/>
        </w:rPr>
        <w:t xml:space="preserve">Speaker 4  </w:t>
      </w:r>
      <w:r>
        <w:rPr>
          <w:rFonts w:ascii="Arial" w:hAnsi="Arial"/>
          <w:color w:val="5D7284"/>
          <w:sz w:val="22"/>
        </w:rPr>
        <w:t>18:02</w:t>
      </w:r>
    </w:p>
    <w:p>
      <w:pPr>
        <w:spacing w:after="0"/>
      </w:pPr>
      <w:r>
        <w:rPr>
          <w:rFonts w:ascii="Arial" w:hAnsi="Arial"/>
          <w:sz w:val="22"/>
        </w:rPr>
        <w:t>doing. Our</w:t>
      </w:r>
    </w:p>
    <w:p>
      <w:pPr>
        <w:spacing w:after="0"/>
      </w:pPr>
    </w:p>
    <w:p>
      <w:pPr>
        <w:spacing w:after="0"/>
      </w:pPr>
      <w:r>
        <w:rPr>
          <w:rFonts w:ascii="Arial" w:hAnsi="Arial"/>
          <w:b/>
          <w:sz w:val="22"/>
        </w:rPr>
        <w:t xml:space="preserve">Speaker 6  </w:t>
      </w:r>
      <w:r>
        <w:rPr>
          <w:rFonts w:ascii="Arial" w:hAnsi="Arial"/>
          <w:color w:val="5D7284"/>
          <w:sz w:val="22"/>
        </w:rPr>
        <w:t>18:06</w:t>
      </w:r>
    </w:p>
    <w:p>
      <w:pPr>
        <w:spacing w:after="0"/>
      </w:pPr>
      <w:r>
        <w:rPr>
          <w:rFonts w:ascii="Arial" w:hAnsi="Arial"/>
          <w:sz w:val="22"/>
        </w:rPr>
        <w:t>sweet success. We've</w:t>
      </w:r>
    </w:p>
    <w:p>
      <w:pPr>
        <w:spacing w:after="0"/>
      </w:pPr>
    </w:p>
    <w:p>
      <w:pPr>
        <w:spacing w:after="0"/>
      </w:pPr>
      <w:r>
        <w:rPr>
          <w:rFonts w:ascii="Arial" w:hAnsi="Arial"/>
          <w:color w:val="5D7284"/>
          <w:sz w:val="22"/>
        </w:rPr>
        <w:t>18:20</w:t>
      </w:r>
    </w:p>
    <w:p>
      <w:pPr>
        <w:spacing w:after="0"/>
      </w:pPr>
      <w:r>
        <w:rPr>
          <w:rFonts w:ascii="Arial" w:hAnsi="Arial"/>
          <w:sz w:val="22"/>
        </w:rPr>
        <w:t>lost the way</w:t>
      </w:r>
    </w:p>
    <w:p>
      <w:pPr>
        <w:spacing w:after="0"/>
      </w:pPr>
    </w:p>
    <w:p>
      <w:pPr>
        <w:spacing w:after="0"/>
      </w:pPr>
      <w:r>
        <w:rPr>
          <w:rFonts w:ascii="Arial" w:hAnsi="Arial"/>
          <w:b/>
          <w:sz w:val="22"/>
        </w:rPr>
        <w:t xml:space="preserve">Speaker 6  </w:t>
      </w:r>
      <w:r>
        <w:rPr>
          <w:rFonts w:ascii="Arial" w:hAnsi="Arial"/>
          <w:color w:val="5D7284"/>
          <w:sz w:val="22"/>
        </w:rPr>
        <w:t>18:40</w:t>
      </w:r>
    </w:p>
    <w:p>
      <w:pPr>
        <w:spacing w:after="0"/>
      </w:pPr>
      <w:r>
        <w:rPr>
          <w:rFonts w:ascii="Arial" w:hAnsi="Arial"/>
          <w:sz w:val="22"/>
        </w:rPr>
        <w:t>we got to find a way. We got to Find a way back</w:t>
      </w:r>
    </w:p>
    <w:p>
      <w:pPr>
        <w:spacing w:after="0"/>
      </w:pPr>
    </w:p>
    <w:p>
      <w:pPr>
        <w:spacing w:after="0"/>
      </w:pPr>
      <w:r>
        <w:rPr>
          <w:rFonts w:ascii="Arial" w:hAnsi="Arial"/>
          <w:color w:val="5D7284"/>
          <w:sz w:val="22"/>
        </w:rPr>
        <w:t>19:02</w:t>
      </w:r>
    </w:p>
    <w:p>
      <w:pPr>
        <w:spacing w:after="0"/>
      </w:pPr>
      <w:r>
        <w:rPr>
          <w:rFonts w:ascii="Arial" w:hAnsi="Arial"/>
          <w:sz w:val="22"/>
        </w:rPr>
        <w:t>to Sweet, sweet, sweet wine and</w:t>
      </w:r>
    </w:p>
    <w:p>
      <w:pPr>
        <w:spacing w:after="0"/>
      </w:pPr>
    </w:p>
    <w:p>
      <w:pPr>
        <w:spacing w:after="0"/>
      </w:pPr>
      <w:r>
        <w:rPr>
          <w:rFonts w:ascii="Arial" w:hAnsi="Arial"/>
          <w:color w:val="5D7284"/>
          <w:sz w:val="22"/>
        </w:rPr>
        <w:t>20:00</w:t>
      </w:r>
    </w:p>
    <w:p>
      <w:pPr>
        <w:spacing w:after="0"/>
      </w:pPr>
      <w:r>
        <w:rPr>
          <w:rFonts w:ascii="Arial" w:hAnsi="Arial"/>
          <w:sz w:val="22"/>
        </w:rPr>
        <w:t>Don't make me cry. Goodness.</w:t>
      </w:r>
    </w:p>
    <w:p>
      <w:pPr>
        <w:spacing w:after="0"/>
      </w:pPr>
    </w:p>
    <w:p>
      <w:pPr>
        <w:spacing w:after="0"/>
      </w:pPr>
      <w:r>
        <w:rPr>
          <w:rFonts w:ascii="Arial" w:hAnsi="Arial"/>
          <w:color w:val="5D7284"/>
          <w:sz w:val="22"/>
        </w:rPr>
        <w:t>20:40</w:t>
      </w:r>
    </w:p>
    <w:p>
      <w:pPr>
        <w:spacing w:after="0"/>
      </w:pPr>
      <w:r>
        <w:rPr>
          <w:rFonts w:ascii="Arial" w:hAnsi="Arial"/>
          <w:sz w:val="22"/>
        </w:rPr>
        <w:t>Lift your</w:t>
      </w:r>
    </w:p>
    <w:p>
      <w:pPr>
        <w:spacing w:after="0"/>
      </w:pPr>
    </w:p>
    <w:p>
      <w:pPr>
        <w:spacing w:after="0"/>
      </w:pPr>
      <w:r>
        <w:rPr>
          <w:rFonts w:ascii="Arial" w:hAnsi="Arial"/>
          <w:color w:val="5D7284"/>
          <w:sz w:val="22"/>
        </w:rPr>
        <w:t>21:01</w:t>
      </w:r>
    </w:p>
    <w:p>
      <w:pPr>
        <w:spacing w:after="0"/>
      </w:pPr>
      <w:r>
        <w:rPr>
          <w:rFonts w:ascii="Arial" w:hAnsi="Arial"/>
          <w:sz w:val="22"/>
        </w:rPr>
        <w:t>body. Take The Place.</w:t>
      </w:r>
    </w:p>
    <w:p>
      <w:pPr>
        <w:spacing w:after="0"/>
      </w:pPr>
    </w:p>
    <w:p>
      <w:pPr>
        <w:spacing w:after="0"/>
      </w:pPr>
      <w:r>
        <w:rPr>
          <w:rFonts w:ascii="Arial" w:hAnsi="Arial"/>
          <w:b/>
          <w:sz w:val="22"/>
        </w:rPr>
        <w:t xml:space="preserve">Speaker 7  </w:t>
      </w:r>
      <w:r>
        <w:rPr>
          <w:rFonts w:ascii="Arial" w:hAnsi="Arial"/>
          <w:color w:val="5D7284"/>
          <w:sz w:val="22"/>
        </w:rPr>
        <w:t>21:22</w:t>
      </w:r>
    </w:p>
    <w:p>
      <w:pPr>
        <w:spacing w:after="0"/>
      </w:pPr>
      <w:r>
        <w:rPr>
          <w:rFonts w:ascii="Arial" w:hAnsi="Arial"/>
          <w:sz w:val="22"/>
        </w:rPr>
        <w:t>May I couldn't believe my eyes when I walked up on the spine, sweet, sexy things. Sweet, sexy things. I've seen her once before, but somehow I couldn't recall the happening, and suddenly it hit me That little girl,</w:t>
      </w:r>
    </w:p>
    <w:p>
      <w:pPr>
        <w:spacing w:after="0"/>
      </w:pPr>
    </w:p>
    <w:p>
      <w:pPr>
        <w:spacing w:after="0"/>
      </w:pPr>
      <w:r>
        <w:rPr>
          <w:rFonts w:ascii="Arial" w:hAnsi="Arial"/>
          <w:color w:val="5D7284"/>
          <w:sz w:val="22"/>
        </w:rPr>
        <w:t>22:52</w:t>
      </w:r>
    </w:p>
    <w:p>
      <w:pPr>
        <w:spacing w:after="0"/>
      </w:pPr>
      <w:r>
        <w:rPr>
          <w:rFonts w:ascii="Arial" w:hAnsi="Arial"/>
          <w:sz w:val="22"/>
        </w:rPr>
        <w:t>I'm tasty right now, right now.</w:t>
      </w:r>
    </w:p>
    <w:p>
      <w:pPr>
        <w:spacing w:after="0"/>
      </w:pPr>
    </w:p>
    <w:p>
      <w:pPr>
        <w:spacing w:after="0"/>
      </w:pPr>
      <w:r>
        <w:rPr>
          <w:rFonts w:ascii="Arial" w:hAnsi="Arial"/>
          <w:b/>
          <w:sz w:val="22"/>
        </w:rPr>
        <w:t xml:space="preserve">Speaker 4  </w:t>
      </w:r>
      <w:r>
        <w:rPr>
          <w:rFonts w:ascii="Arial" w:hAnsi="Arial"/>
          <w:color w:val="5D7284"/>
          <w:sz w:val="22"/>
        </w:rPr>
        <w:t>23:02</w:t>
      </w:r>
    </w:p>
    <w:p>
      <w:pPr>
        <w:spacing w:after="0"/>
      </w:pPr>
      <w:r>
        <w:rPr>
          <w:rFonts w:ascii="Arial" w:hAnsi="Arial"/>
          <w:sz w:val="22"/>
        </w:rPr>
        <w:t>So just</w:t>
      </w:r>
    </w:p>
    <w:p>
      <w:pPr>
        <w:spacing w:after="0"/>
      </w:pPr>
    </w:p>
    <w:p>
      <w:pPr>
        <w:spacing w:after="0"/>
      </w:pPr>
      <w:r>
        <w:rPr>
          <w:rFonts w:ascii="Arial" w:hAnsi="Arial"/>
          <w:b/>
          <w:sz w:val="22"/>
        </w:rPr>
        <w:t xml:space="preserve">Speaker 7  </w:t>
      </w:r>
      <w:r>
        <w:rPr>
          <w:rFonts w:ascii="Arial" w:hAnsi="Arial"/>
          <w:color w:val="5D7284"/>
          <w:sz w:val="22"/>
        </w:rPr>
        <w:t>23:19</w:t>
      </w:r>
    </w:p>
    <w:p>
      <w:pPr>
        <w:spacing w:after="0"/>
      </w:pPr>
      <w:r>
        <w:rPr>
          <w:rFonts w:ascii="Arial" w:hAnsi="Arial"/>
          <w:sz w:val="22"/>
        </w:rPr>
        <w:t>a few years apart, somehow, I let that heart get away from me, away from me,</w:t>
      </w:r>
    </w:p>
    <w:p>
      <w:pPr>
        <w:spacing w:after="0"/>
      </w:pPr>
    </w:p>
    <w:p>
      <w:pPr>
        <w:spacing w:after="0"/>
      </w:pPr>
      <w:r>
        <w:rPr>
          <w:rFonts w:ascii="Arial" w:hAnsi="Arial"/>
          <w:color w:val="5D7284"/>
          <w:sz w:val="22"/>
        </w:rPr>
        <w:t>23:29</w:t>
      </w:r>
    </w:p>
    <w:p>
      <w:pPr>
        <w:spacing w:after="0"/>
      </w:pPr>
      <w:r>
        <w:rPr>
          <w:rFonts w:ascii="Arial" w:hAnsi="Arial"/>
          <w:sz w:val="22"/>
        </w:rPr>
        <w:t>but to me. She</w:t>
      </w:r>
    </w:p>
    <w:p>
      <w:pPr>
        <w:spacing w:after="0"/>
      </w:pPr>
    </w:p>
    <w:p>
      <w:pPr>
        <w:spacing w:after="0"/>
      </w:pPr>
      <w:r>
        <w:rPr>
          <w:rFonts w:ascii="Arial" w:hAnsi="Arial"/>
          <w:b/>
          <w:sz w:val="22"/>
        </w:rPr>
        <w:t xml:space="preserve">Speaker 7  </w:t>
      </w:r>
      <w:r>
        <w:rPr>
          <w:rFonts w:ascii="Arial" w:hAnsi="Arial"/>
          <w:color w:val="5D7284"/>
          <w:sz w:val="22"/>
        </w:rPr>
        <w:t>23:31</w:t>
      </w:r>
    </w:p>
    <w:p>
      <w:pPr>
        <w:spacing w:after="0"/>
      </w:pPr>
      <w:r>
        <w:rPr>
          <w:rFonts w:ascii="Arial" w:hAnsi="Arial"/>
          <w:sz w:val="22"/>
        </w:rPr>
        <w:t>just had passed. She wasn't in my class, that beauty queen,</w:t>
      </w:r>
    </w:p>
    <w:p>
      <w:pPr>
        <w:spacing w:after="0"/>
      </w:pPr>
    </w:p>
    <w:p>
      <w:pPr>
        <w:spacing w:after="0"/>
      </w:pPr>
      <w:r>
        <w:rPr>
          <w:rFonts w:ascii="Arial" w:hAnsi="Arial"/>
          <w:color w:val="5D7284"/>
          <w:sz w:val="22"/>
        </w:rPr>
        <w:t>23:41</w:t>
      </w:r>
    </w:p>
    <w:p>
      <w:pPr>
        <w:spacing w:after="0"/>
      </w:pPr>
      <w:r>
        <w:rPr>
          <w:rFonts w:ascii="Arial" w:hAnsi="Arial"/>
          <w:sz w:val="22"/>
        </w:rPr>
        <w:t>that beauty queen. But now I see my mistake. You know</w:t>
      </w:r>
    </w:p>
    <w:p>
      <w:pPr>
        <w:spacing w:after="0"/>
      </w:pPr>
    </w:p>
    <w:p>
      <w:pPr>
        <w:spacing w:after="0"/>
      </w:pPr>
      <w:r>
        <w:rPr>
          <w:rFonts w:ascii="Arial" w:hAnsi="Arial"/>
          <w:b/>
          <w:sz w:val="22"/>
        </w:rPr>
        <w:t xml:space="preserve">Speaker 8  </w:t>
      </w:r>
      <w:r>
        <w:rPr>
          <w:rFonts w:ascii="Arial" w:hAnsi="Arial"/>
          <w:color w:val="5D7284"/>
          <w:sz w:val="22"/>
        </w:rPr>
        <w:t>23:44</w:t>
      </w:r>
    </w:p>
    <w:p>
      <w:pPr>
        <w:spacing w:after="0"/>
      </w:pPr>
      <w:r>
        <w:rPr>
          <w:rFonts w:ascii="Arial" w:hAnsi="Arial"/>
          <w:sz w:val="22"/>
        </w:rPr>
        <w:t>what I mean, lie down right now. She's right forth again. It. So you know</w:t>
      </w:r>
    </w:p>
    <w:p>
      <w:pPr>
        <w:spacing w:after="0"/>
      </w:pPr>
    </w:p>
    <w:p>
      <w:pPr>
        <w:spacing w:after="0"/>
      </w:pPr>
      <w:r>
        <w:rPr>
          <w:rFonts w:ascii="Arial" w:hAnsi="Arial"/>
          <w:color w:val="5D7284"/>
          <w:sz w:val="22"/>
        </w:rPr>
        <w:t>24:40</w:t>
      </w:r>
    </w:p>
    <w:p>
      <w:pPr>
        <w:spacing w:after="0"/>
      </w:pPr>
      <w:r>
        <w:rPr>
          <w:rFonts w:ascii="Arial" w:hAnsi="Arial"/>
          <w:sz w:val="22"/>
        </w:rPr>
        <w:t>what I mean.</w:t>
      </w:r>
    </w:p>
    <w:p>
      <w:pPr>
        <w:spacing w:after="0"/>
      </w:pPr>
    </w:p>
    <w:p>
      <w:pPr>
        <w:spacing w:after="0"/>
      </w:pPr>
      <w:r>
        <w:rPr>
          <w:rFonts w:ascii="Arial" w:hAnsi="Arial"/>
          <w:b/>
          <w:sz w:val="22"/>
        </w:rPr>
        <w:t xml:space="preserve">Speaker 8  </w:t>
      </w:r>
      <w:r>
        <w:rPr>
          <w:rFonts w:ascii="Arial" w:hAnsi="Arial"/>
          <w:color w:val="5D7284"/>
          <w:sz w:val="22"/>
        </w:rPr>
        <w:t>24:42</w:t>
      </w:r>
    </w:p>
    <w:p>
      <w:pPr>
        <w:spacing w:after="0"/>
      </w:pPr>
      <w:r>
        <w:rPr>
          <w:rFonts w:ascii="Arial" w:hAnsi="Arial"/>
          <w:sz w:val="22"/>
        </w:rPr>
        <w:t>Because my thing that girl's is? Five fold again, yeah, don't you know she's right for begin,</w:t>
      </w:r>
    </w:p>
    <w:p>
      <w:pPr>
        <w:spacing w:after="0"/>
      </w:pPr>
    </w:p>
    <w:p>
      <w:pPr>
        <w:spacing w:after="0"/>
      </w:pPr>
      <w:r>
        <w:rPr>
          <w:rFonts w:ascii="Arial" w:hAnsi="Arial"/>
          <w:color w:val="5D7284"/>
          <w:sz w:val="22"/>
        </w:rPr>
        <w:t>24:51</w:t>
      </w:r>
    </w:p>
    <w:p>
      <w:pPr>
        <w:spacing w:after="0"/>
      </w:pPr>
      <w:r>
        <w:rPr>
          <w:rFonts w:ascii="Arial" w:hAnsi="Arial"/>
          <w:sz w:val="22"/>
        </w:rPr>
        <w:t>who that girl's</w:t>
      </w:r>
    </w:p>
    <w:p>
      <w:pPr>
        <w:spacing w:after="0"/>
      </w:pPr>
    </w:p>
    <w:p>
      <w:pPr>
        <w:spacing w:after="0"/>
      </w:pPr>
      <w:r>
        <w:rPr>
          <w:rFonts w:ascii="Arial" w:hAnsi="Arial"/>
          <w:color w:val="5D7284"/>
          <w:sz w:val="22"/>
        </w:rPr>
        <w:t>24:59</w:t>
      </w:r>
    </w:p>
    <w:p>
      <w:pPr>
        <w:spacing w:after="0"/>
      </w:pPr>
      <w:r>
        <w:rPr>
          <w:rFonts w:ascii="Arial" w:hAnsi="Arial"/>
          <w:sz w:val="22"/>
        </w:rPr>
        <w:t>is. My. I feel so good every time, every Time I look in your eyes, I'm all The way for you, baby. I'm</w:t>
      </w:r>
    </w:p>
    <w:p>
      <w:pPr>
        <w:spacing w:after="0"/>
      </w:pPr>
    </w:p>
    <w:p>
      <w:pPr>
        <w:spacing w:after="0"/>
      </w:pPr>
      <w:r>
        <w:rPr>
          <w:rFonts w:ascii="Arial" w:hAnsi="Arial"/>
          <w:color w:val="5D7284"/>
          <w:sz w:val="22"/>
        </w:rPr>
        <w:t>25:52</w:t>
      </w:r>
    </w:p>
    <w:p>
      <w:pPr>
        <w:spacing w:after="0"/>
      </w:pPr>
      <w:r>
        <w:rPr>
          <w:rFonts w:ascii="Arial" w:hAnsi="Arial"/>
          <w:sz w:val="22"/>
        </w:rPr>
        <w:t>on your side.</w:t>
      </w:r>
    </w:p>
    <w:p>
      <w:pPr>
        <w:spacing w:after="0"/>
      </w:pPr>
    </w:p>
    <w:p>
      <w:pPr>
        <w:spacing w:after="0"/>
      </w:pPr>
      <w:r>
        <w:rPr>
          <w:rFonts w:ascii="Arial" w:hAnsi="Arial"/>
          <w:b/>
          <w:sz w:val="22"/>
        </w:rPr>
        <w:t xml:space="preserve">Speaker 9  </w:t>
      </w:r>
      <w:r>
        <w:rPr>
          <w:rFonts w:ascii="Arial" w:hAnsi="Arial"/>
          <w:color w:val="5D7284"/>
          <w:sz w:val="22"/>
        </w:rPr>
        <w:t>26:00</w:t>
      </w:r>
    </w:p>
    <w:p>
      <w:pPr>
        <w:spacing w:after="0"/>
      </w:pPr>
      <w:r>
        <w:rPr>
          <w:rFonts w:ascii="Arial" w:hAnsi="Arial"/>
          <w:sz w:val="22"/>
        </w:rPr>
        <w:t>In your world, you you brightening up my life. Put the sunrise in my face. I wanna make it. To make it. I wanna make it in your world, I've got love in my heart. Yeah, I know how to live again, but I have can be your soul. Open up and let me in. Let me stay in your arms. Hold me just as tight as you can. I've got to make you see I've got to make you understand there's a big part of me waiting to be part of you. I wanna make you wicked. I Wanna make you</w:t>
      </w:r>
    </w:p>
    <w:p>
      <w:pPr>
        <w:spacing w:after="0"/>
      </w:pPr>
    </w:p>
    <w:p>
      <w:pPr>
        <w:spacing w:after="0"/>
      </w:pPr>
      <w:r>
        <w:rPr>
          <w:rFonts w:ascii="Arial" w:hAnsi="Arial"/>
          <w:color w:val="5D7284"/>
          <w:sz w:val="22"/>
        </w:rPr>
        <w:t>27:04</w:t>
      </w:r>
    </w:p>
    <w:p>
      <w:pPr>
        <w:spacing w:after="0"/>
      </w:pPr>
      <w:r>
        <w:rPr>
          <w:rFonts w:ascii="Arial" w:hAnsi="Arial"/>
          <w:sz w:val="22"/>
        </w:rPr>
        <w:t>in your world. You</w:t>
      </w:r>
    </w:p>
    <w:p>
      <w:pPr>
        <w:spacing w:after="0"/>
      </w:pPr>
    </w:p>
    <w:p>
      <w:pPr>
        <w:spacing w:after="0"/>
      </w:pPr>
      <w:r>
        <w:rPr>
          <w:rFonts w:ascii="Arial" w:hAnsi="Arial"/>
          <w:color w:val="5D7284"/>
          <w:sz w:val="22"/>
        </w:rPr>
        <w:t>27:40</w:t>
      </w:r>
    </w:p>
    <w:p>
      <w:pPr>
        <w:spacing w:after="0"/>
      </w:pPr>
      <w:r>
        <w:rPr>
          <w:rFonts w:ascii="Arial" w:hAnsi="Arial"/>
          <w:sz w:val="22"/>
        </w:rPr>
        <w:t>it. I wanna make it in your world. I wanna make.</w:t>
      </w:r>
    </w:p>
    <w:p>
      <w:pPr>
        <w:spacing w:after="0"/>
      </w:pPr>
    </w:p>
    <w:p>
      <w:pPr>
        <w:spacing w:after="0"/>
      </w:pPr>
      <w:r>
        <w:rPr>
          <w:rFonts w:ascii="Arial" w:hAnsi="Arial"/>
          <w:b/>
          <w:sz w:val="22"/>
        </w:rPr>
        <w:t xml:space="preserve">Speaker 9  </w:t>
      </w:r>
      <w:r>
        <w:rPr>
          <w:rFonts w:ascii="Arial" w:hAnsi="Arial"/>
          <w:color w:val="5D7284"/>
          <w:sz w:val="22"/>
        </w:rPr>
        <w:t>27:50</w:t>
      </w:r>
    </w:p>
    <w:p>
      <w:pPr>
        <w:spacing w:after="0"/>
      </w:pPr>
      <w:r>
        <w:rPr>
          <w:rFonts w:ascii="Arial" w:hAnsi="Arial"/>
          <w:sz w:val="22"/>
        </w:rPr>
        <w:t>I wanna make it. I wanna make it in your world. Wanna make I wanna feel so good every time, every time I open my eyes, I wanna make. I wanna make it. I wanna make it in your</w:t>
      </w:r>
    </w:p>
    <w:p>
      <w:pPr>
        <w:spacing w:after="0"/>
      </w:pPr>
    </w:p>
    <w:p>
      <w:pPr>
        <w:spacing w:after="0"/>
      </w:pPr>
      <w:r>
        <w:rPr>
          <w:rFonts w:ascii="Arial" w:hAnsi="Arial"/>
          <w:color w:val="5D7284"/>
          <w:sz w:val="22"/>
        </w:rPr>
        <w:t>28:02</w:t>
      </w:r>
    </w:p>
    <w:p>
      <w:pPr>
        <w:spacing w:after="0"/>
      </w:pPr>
      <w:r>
        <w:rPr>
          <w:rFonts w:ascii="Arial" w:hAnsi="Arial"/>
          <w:sz w:val="22"/>
        </w:rPr>
        <w:t>world. How</w:t>
      </w:r>
    </w:p>
    <w:p>
      <w:pPr>
        <w:spacing w:after="0"/>
      </w:pPr>
    </w:p>
    <w:p>
      <w:pPr>
        <w:spacing w:after="0"/>
      </w:pPr>
      <w:r>
        <w:rPr>
          <w:rFonts w:ascii="Arial" w:hAnsi="Arial"/>
          <w:b/>
          <w:sz w:val="22"/>
        </w:rPr>
        <w:t xml:space="preserve">Speaker 9  </w:t>
      </w:r>
      <w:r>
        <w:rPr>
          <w:rFonts w:ascii="Arial" w:hAnsi="Arial"/>
          <w:color w:val="5D7284"/>
          <w:sz w:val="22"/>
        </w:rPr>
        <w:t>28:05</w:t>
      </w:r>
    </w:p>
    <w:p>
      <w:pPr>
        <w:spacing w:after="0"/>
      </w:pPr>
      <w:r>
        <w:rPr>
          <w:rFonts w:ascii="Arial" w:hAnsi="Arial"/>
          <w:sz w:val="22"/>
        </w:rPr>
        <w:t>can I tell you what I feel? It's so hard come to speak. Sometimes I feel a little wide open Your heart, bottom my eyes</w:t>
      </w:r>
    </w:p>
    <w:p>
      <w:pPr>
        <w:spacing w:after="0"/>
      </w:pPr>
    </w:p>
    <w:p>
      <w:pPr>
        <w:spacing w:after="0"/>
      </w:pPr>
      <w:r>
        <w:rPr>
          <w:rFonts w:ascii="Arial" w:hAnsi="Arial"/>
          <w:color w:val="5D7284"/>
          <w:sz w:val="22"/>
        </w:rPr>
        <w:t>28:28</w:t>
      </w:r>
    </w:p>
    <w:p>
      <w:pPr>
        <w:spacing w:after="0"/>
      </w:pPr>
      <w:r>
        <w:rPr>
          <w:rFonts w:ascii="Arial" w:hAnsi="Arial"/>
          <w:sz w:val="22"/>
        </w:rPr>
        <w:t>and make me</w:t>
      </w:r>
    </w:p>
    <w:p>
      <w:pPr>
        <w:spacing w:after="0"/>
      </w:pPr>
    </w:p>
    <w:p>
      <w:pPr>
        <w:spacing w:after="0"/>
      </w:pPr>
      <w:r>
        <w:rPr>
          <w:rFonts w:ascii="Arial" w:hAnsi="Arial"/>
          <w:b/>
          <w:sz w:val="22"/>
        </w:rPr>
        <w:t xml:space="preserve">Bob Abrahamian  </w:t>
      </w:r>
      <w:r>
        <w:rPr>
          <w:rFonts w:ascii="Arial" w:hAnsi="Arial"/>
          <w:color w:val="5D7284"/>
          <w:sz w:val="22"/>
        </w:rPr>
        <w:t>28:59</w:t>
      </w:r>
    </w:p>
    <w:p>
      <w:pPr>
        <w:spacing w:after="0"/>
      </w:pPr>
      <w:r>
        <w:rPr>
          <w:rFonts w:ascii="Arial" w:hAnsi="Arial"/>
          <w:sz w:val="22"/>
        </w:rPr>
        <w:t>You're tuned to Wh PK 88.5 FM Chicago, you're listening to the sitting in the park show. My name is Bob. This show happens every Sunday night from 730 to 9pm today is a special show, because I am doing the 11th anniversary special show of my show. Regular listeners know that every year, on my anniversary, I go back and I play my favorite songs that I played over the previous year, and just a note on how I picked them, I always listen to my shows over and over and over again, and the songs that I go back to after listening the show to death are the ones that become my favorite. So sometimes a song will sound really good at first, but then I'll get bored of it quickly. And then other times the song won't sound that good, but then it'll really kind of get to me after repeated listening. So this is this. I can type a song that I'm focusing on the show. And that last set you just heard, Bonnie pointer with I want to make it in your world. The tremaines with ripe for the picking. Greg Perry with one for the road. Free to pain with we've got to find a way back to love. And start off the set with a group called formula 12 with, where is she? Okay? I think I have pretty much ballads for the rest of the show, in case you were worried about it being too fast not taking requests for today, but if you want to call me up, the number here is 773-702-8424, I'm gonna try to do a regular music show next week. It'll be my first show of my 12th season. I guess this next record is a group from New York called the sensations of Soul. This track is called Memories, just for Tonight. You</w:t>
      </w:r>
    </w:p>
    <w:p>
      <w:pPr>
        <w:spacing w:after="0"/>
      </w:pPr>
    </w:p>
    <w:p>
      <w:pPr>
        <w:spacing w:after="0"/>
      </w:pPr>
      <w:r>
        <w:rPr>
          <w:rFonts w:ascii="Arial" w:hAnsi="Arial"/>
          <w:color w:val="5D7284"/>
          <w:sz w:val="22"/>
        </w:rPr>
        <w:t>31:50</w:t>
      </w:r>
    </w:p>
    <w:p>
      <w:pPr>
        <w:spacing w:after="0"/>
      </w:pPr>
      <w:r>
        <w:rPr>
          <w:rFonts w:ascii="Arial" w:hAnsi="Arial"/>
          <w:sz w:val="22"/>
        </w:rPr>
        <w:t>memories,</w:t>
      </w:r>
    </w:p>
    <w:p>
      <w:pPr>
        <w:spacing w:after="0"/>
      </w:pPr>
    </w:p>
    <w:p>
      <w:pPr>
        <w:spacing w:after="0"/>
      </w:pPr>
      <w:r>
        <w:rPr>
          <w:rFonts w:ascii="Arial" w:hAnsi="Arial"/>
          <w:color w:val="5D7284"/>
          <w:sz w:val="22"/>
        </w:rPr>
        <w:t>31:59</w:t>
      </w:r>
    </w:p>
    <w:p>
      <w:pPr>
        <w:spacing w:after="0"/>
      </w:pPr>
      <w:r>
        <w:rPr>
          <w:rFonts w:ascii="Arial" w:hAnsi="Arial"/>
          <w:sz w:val="22"/>
        </w:rPr>
        <w:t>to test</w:t>
      </w:r>
    </w:p>
    <w:p>
      <w:pPr>
        <w:spacing w:after="0"/>
      </w:pPr>
    </w:p>
    <w:p>
      <w:pPr>
        <w:spacing w:after="0"/>
      </w:pPr>
      <w:r>
        <w:rPr>
          <w:rFonts w:ascii="Arial" w:hAnsi="Arial"/>
          <w:color w:val="5D7284"/>
          <w:sz w:val="22"/>
        </w:rPr>
        <w:t>32:07</w:t>
      </w:r>
    </w:p>
    <w:p>
      <w:pPr>
        <w:spacing w:after="0"/>
      </w:pPr>
      <w:r>
        <w:rPr>
          <w:rFonts w:ascii="Arial" w:hAnsi="Arial"/>
          <w:sz w:val="22"/>
        </w:rPr>
        <w:t>my memory, I hope you no trust for a</w:t>
      </w:r>
    </w:p>
    <w:p>
      <w:pPr>
        <w:spacing w:after="0"/>
      </w:pPr>
    </w:p>
    <w:p>
      <w:pPr>
        <w:spacing w:after="0"/>
      </w:pPr>
      <w:r>
        <w:rPr>
          <w:rFonts w:ascii="Arial" w:hAnsi="Arial"/>
          <w:b/>
          <w:sz w:val="22"/>
        </w:rPr>
        <w:t xml:space="preserve">Speaker 10  </w:t>
      </w:r>
      <w:r>
        <w:rPr>
          <w:rFonts w:ascii="Arial" w:hAnsi="Arial"/>
          <w:color w:val="5D7284"/>
          <w:sz w:val="22"/>
        </w:rPr>
        <w:t>32:16</w:t>
      </w:r>
    </w:p>
    <w:p>
      <w:pPr>
        <w:spacing w:after="0"/>
      </w:pPr>
      <w:r>
        <w:rPr>
          <w:rFonts w:ascii="Arial" w:hAnsi="Arial"/>
          <w:sz w:val="22"/>
        </w:rPr>
        <w:t>retrospect for how you might have failed. Insignificant were they to remember in a tie to your Heart. But now this concerns the affairs of my heart.</w:t>
      </w:r>
    </w:p>
    <w:p>
      <w:pPr>
        <w:spacing w:after="0"/>
      </w:pPr>
    </w:p>
    <w:p>
      <w:pPr>
        <w:spacing w:after="0"/>
      </w:pPr>
      <w:r>
        <w:rPr>
          <w:rFonts w:ascii="Arial" w:hAnsi="Arial"/>
          <w:color w:val="5D7284"/>
          <w:sz w:val="22"/>
        </w:rPr>
        <w:t>32:40</w:t>
      </w:r>
    </w:p>
    <w:p>
      <w:pPr>
        <w:spacing w:after="0"/>
      </w:pPr>
      <w:r>
        <w:rPr>
          <w:rFonts w:ascii="Arial" w:hAnsi="Arial"/>
          <w:sz w:val="22"/>
        </w:rPr>
        <w:t>We love each other</w:t>
      </w:r>
    </w:p>
    <w:p>
      <w:pPr>
        <w:spacing w:after="0"/>
      </w:pPr>
    </w:p>
    <w:p>
      <w:pPr>
        <w:spacing w:after="0"/>
      </w:pPr>
      <w:r>
        <w:rPr>
          <w:rFonts w:ascii="Arial" w:hAnsi="Arial"/>
          <w:color w:val="5D7284"/>
          <w:sz w:val="22"/>
        </w:rPr>
        <w:t>32:44</w:t>
      </w:r>
    </w:p>
    <w:p>
      <w:pPr>
        <w:spacing w:after="0"/>
      </w:pPr>
      <w:r>
        <w:rPr>
          <w:rFonts w:ascii="Arial" w:hAnsi="Arial"/>
          <w:sz w:val="22"/>
        </w:rPr>
        <w:t>so much in the past, isn't</w:t>
      </w:r>
    </w:p>
    <w:p>
      <w:pPr>
        <w:spacing w:after="0"/>
      </w:pPr>
    </w:p>
    <w:p>
      <w:pPr>
        <w:spacing w:after="0"/>
      </w:pPr>
      <w:r>
        <w:rPr>
          <w:rFonts w:ascii="Arial" w:hAnsi="Arial"/>
          <w:color w:val="5D7284"/>
          <w:sz w:val="22"/>
        </w:rPr>
        <w:t>32:51</w:t>
      </w:r>
    </w:p>
    <w:p>
      <w:pPr>
        <w:spacing w:after="0"/>
      </w:pPr>
      <w:r>
        <w:rPr>
          <w:rFonts w:ascii="Arial" w:hAnsi="Arial"/>
          <w:sz w:val="22"/>
        </w:rPr>
        <w:t>there memory? You are blessed.</w:t>
      </w:r>
    </w:p>
    <w:p>
      <w:pPr>
        <w:spacing w:after="0"/>
      </w:pPr>
    </w:p>
    <w:p>
      <w:pPr>
        <w:spacing w:after="0"/>
      </w:pPr>
      <w:r>
        <w:rPr>
          <w:rFonts w:ascii="Arial" w:hAnsi="Arial"/>
          <w:color w:val="5D7284"/>
          <w:sz w:val="22"/>
        </w:rPr>
        <w:t>32:57</w:t>
      </w:r>
    </w:p>
    <w:p>
      <w:pPr>
        <w:spacing w:after="0"/>
      </w:pPr>
      <w:r>
        <w:rPr>
          <w:rFonts w:ascii="Arial" w:hAnsi="Arial"/>
          <w:sz w:val="22"/>
        </w:rPr>
        <w:t>Just hold me tight. Entry me right?</w:t>
      </w:r>
    </w:p>
    <w:p>
      <w:pPr>
        <w:spacing w:after="0"/>
      </w:pPr>
    </w:p>
    <w:p>
      <w:pPr>
        <w:spacing w:after="0"/>
      </w:pPr>
      <w:r>
        <w:rPr>
          <w:rFonts w:ascii="Arial" w:hAnsi="Arial"/>
          <w:b/>
          <w:sz w:val="22"/>
        </w:rPr>
        <w:t xml:space="preserve">Speaker 10  </w:t>
      </w:r>
      <w:r>
        <w:rPr>
          <w:rFonts w:ascii="Arial" w:hAnsi="Arial"/>
          <w:color w:val="5D7284"/>
          <w:sz w:val="22"/>
        </w:rPr>
        <w:t>33:13</w:t>
      </w:r>
    </w:p>
    <w:p>
      <w:pPr>
        <w:spacing w:after="0"/>
      </w:pPr>
      <w:r>
        <w:rPr>
          <w:rFonts w:ascii="Arial" w:hAnsi="Arial"/>
          <w:sz w:val="22"/>
        </w:rPr>
        <w:t>Touch them all. Time.</w:t>
      </w:r>
    </w:p>
    <w:p>
      <w:pPr>
        <w:spacing w:after="0"/>
      </w:pPr>
    </w:p>
    <w:p>
      <w:pPr>
        <w:spacing w:after="0"/>
      </w:pPr>
      <w:r>
        <w:rPr>
          <w:rFonts w:ascii="Arial" w:hAnsi="Arial"/>
          <w:color w:val="5D7284"/>
          <w:sz w:val="22"/>
        </w:rPr>
        <w:t>33:42</w:t>
      </w:r>
    </w:p>
    <w:p>
      <w:pPr>
        <w:spacing w:after="0"/>
      </w:pPr>
      <w:r>
        <w:rPr>
          <w:rFonts w:ascii="Arial" w:hAnsi="Arial"/>
          <w:sz w:val="22"/>
        </w:rPr>
        <w:t>What's your first tonight. What's your birthday? All the moments I should remember to</w:t>
      </w:r>
    </w:p>
    <w:p>
      <w:pPr>
        <w:spacing w:after="0"/>
      </w:pPr>
    </w:p>
    <w:p>
      <w:pPr>
        <w:spacing w:after="0"/>
      </w:pPr>
      <w:r>
        <w:rPr>
          <w:rFonts w:ascii="Arial" w:hAnsi="Arial"/>
          <w:color w:val="5D7284"/>
          <w:sz w:val="22"/>
        </w:rPr>
        <w:t>34:00</w:t>
      </w:r>
    </w:p>
    <w:p>
      <w:pPr>
        <w:spacing w:after="0"/>
      </w:pPr>
      <w:r>
        <w:rPr>
          <w:rFonts w:ascii="Arial" w:hAnsi="Arial"/>
          <w:sz w:val="22"/>
        </w:rPr>
        <w:t>all the moments I should remember</w:t>
      </w:r>
    </w:p>
    <w:p>
      <w:pPr>
        <w:spacing w:after="0"/>
      </w:pPr>
    </w:p>
    <w:p>
      <w:pPr>
        <w:spacing w:after="0"/>
      </w:pPr>
      <w:r>
        <w:rPr>
          <w:rFonts w:ascii="Arial" w:hAnsi="Arial"/>
          <w:b/>
          <w:sz w:val="22"/>
        </w:rPr>
        <w:t xml:space="preserve">Speaker 10  </w:t>
      </w:r>
      <w:r>
        <w:rPr>
          <w:rFonts w:ascii="Arial" w:hAnsi="Arial"/>
          <w:color w:val="5D7284"/>
          <w:sz w:val="22"/>
        </w:rPr>
        <w:t>34:11</w:t>
      </w:r>
    </w:p>
    <w:p>
      <w:pPr>
        <w:spacing w:after="0"/>
      </w:pPr>
      <w:r>
        <w:rPr>
          <w:rFonts w:ascii="Arial" w:hAnsi="Arial"/>
          <w:sz w:val="22"/>
        </w:rPr>
        <w:t>would be the time when I held you so close. If any of the memories should die, please let him be the one when you made me cry, although you were an angel, or at least so I thought you too, my darling, had just one fall. You change your mind. Free. You're all right now, but what about me? You</w:t>
      </w:r>
    </w:p>
    <w:p>
      <w:pPr>
        <w:spacing w:after="0"/>
      </w:pPr>
    </w:p>
    <w:p>
      <w:pPr>
        <w:spacing w:after="0"/>
      </w:pPr>
      <w:r>
        <w:rPr>
          <w:rFonts w:ascii="Arial" w:hAnsi="Arial"/>
          <w:color w:val="5D7284"/>
          <w:sz w:val="22"/>
        </w:rPr>
        <w:t>35:00</w:t>
      </w:r>
    </w:p>
    <w:p>
      <w:pPr>
        <w:spacing w:after="0"/>
      </w:pPr>
      <w:r>
        <w:rPr>
          <w:rFonts w:ascii="Arial" w:hAnsi="Arial"/>
          <w:sz w:val="22"/>
        </w:rPr>
        <w:t>Hello, love, how have you been getting along? Girl? You lost the love, baby,</w:t>
      </w:r>
    </w:p>
    <w:p>
      <w:pPr>
        <w:spacing w:after="0"/>
      </w:pPr>
    </w:p>
    <w:p>
      <w:pPr>
        <w:spacing w:after="0"/>
      </w:pPr>
      <w:r>
        <w:rPr>
          <w:rFonts w:ascii="Arial" w:hAnsi="Arial"/>
          <w:color w:val="5D7284"/>
          <w:sz w:val="22"/>
        </w:rPr>
        <w:t>35:26</w:t>
      </w:r>
    </w:p>
    <w:p>
      <w:pPr>
        <w:spacing w:after="0"/>
      </w:pPr>
      <w:r>
        <w:rPr>
          <w:rFonts w:ascii="Arial" w:hAnsi="Arial"/>
          <w:sz w:val="22"/>
        </w:rPr>
        <w:t>don't you know your love is mine, your love is</w:t>
      </w:r>
    </w:p>
    <w:p>
      <w:pPr>
        <w:spacing w:after="0"/>
      </w:pPr>
    </w:p>
    <w:p>
      <w:pPr>
        <w:spacing w:after="0"/>
      </w:pPr>
      <w:r>
        <w:rPr>
          <w:rFonts w:ascii="Arial" w:hAnsi="Arial"/>
          <w:color w:val="5D7284"/>
          <w:sz w:val="22"/>
        </w:rPr>
        <w:t>35:31</w:t>
      </w:r>
    </w:p>
    <w:p>
      <w:pPr>
        <w:spacing w:after="0"/>
      </w:pPr>
      <w:r>
        <w:rPr>
          <w:rFonts w:ascii="Arial" w:hAnsi="Arial"/>
          <w:sz w:val="22"/>
        </w:rPr>
        <w:t>mine, baby. Oh, love is</w:t>
      </w:r>
    </w:p>
    <w:p>
      <w:pPr>
        <w:spacing w:after="0"/>
      </w:pPr>
    </w:p>
    <w:p>
      <w:pPr>
        <w:spacing w:after="0"/>
      </w:pPr>
      <w:r>
        <w:rPr>
          <w:rFonts w:ascii="Arial" w:hAnsi="Arial"/>
          <w:b/>
          <w:sz w:val="22"/>
        </w:rPr>
        <w:t xml:space="preserve">Speaker 11  </w:t>
      </w:r>
      <w:r>
        <w:rPr>
          <w:rFonts w:ascii="Arial" w:hAnsi="Arial"/>
          <w:color w:val="5D7284"/>
          <w:sz w:val="22"/>
        </w:rPr>
        <w:t>35:37</w:t>
      </w:r>
    </w:p>
    <w:p>
      <w:pPr>
        <w:spacing w:after="0"/>
      </w:pPr>
      <w:r>
        <w:rPr>
          <w:rFonts w:ascii="Arial" w:hAnsi="Arial"/>
          <w:sz w:val="22"/>
        </w:rPr>
        <w:t>mine, and we can make it if we Try. You don't have to sing because I love you.</w:t>
      </w:r>
    </w:p>
    <w:p>
      <w:pPr>
        <w:spacing w:after="0"/>
      </w:pPr>
    </w:p>
    <w:p>
      <w:pPr>
        <w:spacing w:after="0"/>
      </w:pPr>
      <w:r>
        <w:rPr>
          <w:rFonts w:ascii="Arial" w:hAnsi="Arial"/>
          <w:color w:val="5D7284"/>
          <w:sz w:val="22"/>
        </w:rPr>
        <w:t>36:29</w:t>
      </w:r>
    </w:p>
    <w:p>
      <w:pPr>
        <w:spacing w:after="0"/>
      </w:pPr>
      <w:r>
        <w:rPr>
          <w:rFonts w:ascii="Arial" w:hAnsi="Arial"/>
          <w:sz w:val="22"/>
        </w:rPr>
        <w:t>Love you when you were Gone. I Why</w:t>
      </w:r>
    </w:p>
    <w:p>
      <w:pPr>
        <w:spacing w:after="0"/>
      </w:pPr>
    </w:p>
    <w:p>
      <w:pPr>
        <w:spacing w:after="0"/>
      </w:pPr>
      <w:r>
        <w:rPr>
          <w:rFonts w:ascii="Arial" w:hAnsi="Arial"/>
          <w:color w:val="5D7284"/>
          <w:sz w:val="22"/>
        </w:rPr>
        <w:t>36:54</w:t>
      </w:r>
    </w:p>
    <w:p>
      <w:pPr>
        <w:spacing w:after="0"/>
      </w:pPr>
      <w:r>
        <w:rPr>
          <w:rFonts w:ascii="Arial" w:hAnsi="Arial"/>
          <w:sz w:val="22"/>
        </w:rPr>
        <w:t>Won't You Stay?</w:t>
      </w:r>
    </w:p>
    <w:p>
      <w:pPr>
        <w:spacing w:after="0"/>
      </w:pPr>
    </w:p>
    <w:p>
      <w:pPr>
        <w:spacing w:after="0"/>
      </w:pPr>
      <w:r>
        <w:rPr>
          <w:rFonts w:ascii="Arial" w:hAnsi="Arial"/>
          <w:color w:val="5D7284"/>
          <w:sz w:val="22"/>
        </w:rPr>
        <w:t>38:23</w:t>
      </w:r>
    </w:p>
    <w:p>
      <w:pPr>
        <w:spacing w:after="0"/>
      </w:pPr>
      <w:r>
        <w:rPr>
          <w:rFonts w:ascii="Arial" w:hAnsi="Arial"/>
          <w:sz w:val="22"/>
        </w:rPr>
        <w:t>There's only one way to love. Give it all you</w:t>
      </w:r>
    </w:p>
    <w:p>
      <w:pPr>
        <w:spacing w:after="0"/>
      </w:pPr>
    </w:p>
    <w:p>
      <w:pPr>
        <w:spacing w:after="0"/>
      </w:pPr>
      <w:r>
        <w:rPr>
          <w:rFonts w:ascii="Arial" w:hAnsi="Arial"/>
          <w:b/>
          <w:sz w:val="22"/>
        </w:rPr>
        <w:t xml:space="preserve">Speaker 11  </w:t>
      </w:r>
      <w:r>
        <w:rPr>
          <w:rFonts w:ascii="Arial" w:hAnsi="Arial"/>
          <w:color w:val="5D7284"/>
          <w:sz w:val="22"/>
        </w:rPr>
        <w:t>38:30</w:t>
      </w:r>
    </w:p>
    <w:p>
      <w:pPr>
        <w:spacing w:after="0"/>
      </w:pPr>
      <w:r>
        <w:rPr>
          <w:rFonts w:ascii="Arial" w:hAnsi="Arial"/>
          <w:sz w:val="22"/>
        </w:rPr>
        <w:t>gather if you want your love to be true, you've</w:t>
      </w:r>
    </w:p>
    <w:p>
      <w:pPr>
        <w:spacing w:after="0"/>
      </w:pPr>
    </w:p>
    <w:p>
      <w:pPr>
        <w:spacing w:after="0"/>
      </w:pPr>
      <w:r>
        <w:rPr>
          <w:rFonts w:ascii="Arial" w:hAnsi="Arial"/>
          <w:color w:val="5D7284"/>
          <w:sz w:val="22"/>
        </w:rPr>
        <w:t>38:34</w:t>
      </w:r>
    </w:p>
    <w:p>
      <w:pPr>
        <w:spacing w:after="0"/>
      </w:pPr>
      <w:r>
        <w:rPr>
          <w:rFonts w:ascii="Arial" w:hAnsi="Arial"/>
          <w:sz w:val="22"/>
        </w:rPr>
        <w:t>got the miracle happy.</w:t>
      </w:r>
    </w:p>
    <w:p>
      <w:pPr>
        <w:spacing w:after="0"/>
      </w:pPr>
    </w:p>
    <w:p>
      <w:pPr>
        <w:spacing w:after="0"/>
      </w:pPr>
      <w:r>
        <w:rPr>
          <w:rFonts w:ascii="Arial" w:hAnsi="Arial"/>
          <w:color w:val="5D7284"/>
          <w:sz w:val="22"/>
        </w:rPr>
        <w:t>38:51</w:t>
      </w:r>
    </w:p>
    <w:p>
      <w:pPr>
        <w:spacing w:after="0"/>
      </w:pPr>
      <w:r>
        <w:rPr>
          <w:rFonts w:ascii="Arial" w:hAnsi="Arial"/>
          <w:sz w:val="22"/>
        </w:rPr>
        <w:t>You, there's only one way to love, one way to love, there's</w:t>
      </w:r>
    </w:p>
    <w:p>
      <w:pPr>
        <w:spacing w:after="0"/>
      </w:pPr>
    </w:p>
    <w:p>
      <w:pPr>
        <w:spacing w:after="0"/>
      </w:pPr>
      <w:r>
        <w:rPr>
          <w:rFonts w:ascii="Arial" w:hAnsi="Arial"/>
          <w:color w:val="5D7284"/>
          <w:sz w:val="22"/>
        </w:rPr>
        <w:t>38:55</w:t>
      </w:r>
    </w:p>
    <w:p>
      <w:pPr>
        <w:spacing w:after="0"/>
      </w:pPr>
      <w:r>
        <w:rPr>
          <w:rFonts w:ascii="Arial" w:hAnsi="Arial"/>
          <w:sz w:val="22"/>
        </w:rPr>
        <w:t>Only one way to love. Will</w:t>
      </w:r>
    </w:p>
    <w:p>
      <w:pPr>
        <w:spacing w:after="0"/>
      </w:pPr>
    </w:p>
    <w:p>
      <w:pPr>
        <w:spacing w:after="0"/>
      </w:pPr>
      <w:r>
        <w:rPr>
          <w:rFonts w:ascii="Arial" w:hAnsi="Arial"/>
          <w:b/>
          <w:sz w:val="22"/>
        </w:rPr>
        <w:t xml:space="preserve">Speaker 4  </w:t>
      </w:r>
      <w:r>
        <w:rPr>
          <w:rFonts w:ascii="Arial" w:hAnsi="Arial"/>
          <w:color w:val="5D7284"/>
          <w:sz w:val="22"/>
        </w:rPr>
        <w:t>39:00</w:t>
      </w:r>
    </w:p>
    <w:p>
      <w:pPr>
        <w:spacing w:after="0"/>
      </w:pPr>
      <w:r>
        <w:rPr>
          <w:rFonts w:ascii="Arial" w:hAnsi="Arial"/>
          <w:sz w:val="22"/>
        </w:rPr>
        <w:t>all you? That's</w:t>
      </w:r>
    </w:p>
    <w:p>
      <w:pPr>
        <w:spacing w:after="0"/>
      </w:pPr>
    </w:p>
    <w:p>
      <w:pPr>
        <w:spacing w:after="0"/>
      </w:pPr>
      <w:r>
        <w:rPr>
          <w:rFonts w:ascii="Arial" w:hAnsi="Arial"/>
          <w:color w:val="5D7284"/>
          <w:sz w:val="22"/>
        </w:rPr>
        <w:t>39:07</w:t>
      </w:r>
    </w:p>
    <w:p>
      <w:pPr>
        <w:spacing w:after="0"/>
      </w:pPr>
      <w:r>
        <w:rPr>
          <w:rFonts w:ascii="Arial" w:hAnsi="Arial"/>
          <w:sz w:val="22"/>
        </w:rPr>
        <w:t>the</w:t>
      </w:r>
    </w:p>
    <w:p>
      <w:pPr>
        <w:spacing w:after="0"/>
      </w:pPr>
    </w:p>
    <w:p>
      <w:pPr>
        <w:spacing w:after="0"/>
      </w:pPr>
      <w:r>
        <w:rPr>
          <w:rFonts w:ascii="Arial" w:hAnsi="Arial"/>
          <w:color w:val="5D7284"/>
          <w:sz w:val="22"/>
        </w:rPr>
        <w:t>39:29</w:t>
      </w:r>
    </w:p>
    <w:p>
      <w:pPr>
        <w:spacing w:after="0"/>
      </w:pPr>
      <w:r>
        <w:rPr>
          <w:rFonts w:ascii="Arial" w:hAnsi="Arial"/>
          <w:sz w:val="22"/>
        </w:rPr>
        <w:t>Oh, give it all you got,</w:t>
      </w:r>
    </w:p>
    <w:p>
      <w:pPr>
        <w:spacing w:after="0"/>
      </w:pPr>
    </w:p>
    <w:p>
      <w:pPr>
        <w:spacing w:after="0"/>
      </w:pPr>
      <w:r>
        <w:rPr>
          <w:rFonts w:ascii="Arial" w:hAnsi="Arial"/>
          <w:color w:val="5D7284"/>
          <w:sz w:val="22"/>
        </w:rPr>
        <w:t>39:42</w:t>
      </w:r>
    </w:p>
    <w:p>
      <w:pPr>
        <w:spacing w:after="0"/>
      </w:pPr>
      <w:r>
        <w:rPr>
          <w:rFonts w:ascii="Arial" w:hAnsi="Arial"/>
          <w:sz w:val="22"/>
        </w:rPr>
        <w:t>you've got to make our feet and all the wrong.</w:t>
      </w:r>
    </w:p>
    <w:p>
      <w:pPr>
        <w:spacing w:after="0"/>
      </w:pPr>
    </w:p>
    <w:p>
      <w:pPr>
        <w:spacing w:after="0"/>
      </w:pPr>
      <w:r>
        <w:rPr>
          <w:rFonts w:ascii="Arial" w:hAnsi="Arial"/>
          <w:color w:val="5D7284"/>
          <w:sz w:val="22"/>
        </w:rPr>
        <w:t>40:01</w:t>
      </w:r>
    </w:p>
    <w:p>
      <w:pPr>
        <w:spacing w:after="0"/>
      </w:pPr>
      <w:r>
        <w:rPr>
          <w:rFonts w:ascii="Arial" w:hAnsi="Arial"/>
          <w:sz w:val="22"/>
        </w:rPr>
        <w:t>There's only one way to love. There's only one</w:t>
      </w:r>
    </w:p>
    <w:p>
      <w:pPr>
        <w:spacing w:after="0"/>
      </w:pPr>
    </w:p>
    <w:p>
      <w:pPr>
        <w:spacing w:after="0"/>
      </w:pPr>
      <w:r>
        <w:rPr>
          <w:rFonts w:ascii="Arial" w:hAnsi="Arial"/>
          <w:color w:val="5D7284"/>
          <w:sz w:val="22"/>
        </w:rPr>
        <w:t>40:08</w:t>
      </w:r>
    </w:p>
    <w:p>
      <w:pPr>
        <w:spacing w:after="0"/>
      </w:pPr>
      <w:r>
        <w:rPr>
          <w:rFonts w:ascii="Arial" w:hAnsi="Arial"/>
          <w:sz w:val="22"/>
        </w:rPr>
        <w:t>way to love. Give it all</w:t>
      </w:r>
    </w:p>
    <w:p>
      <w:pPr>
        <w:spacing w:after="0"/>
      </w:pPr>
    </w:p>
    <w:p>
      <w:pPr>
        <w:spacing w:after="0"/>
      </w:pPr>
      <w:r>
        <w:rPr>
          <w:rFonts w:ascii="Arial" w:hAnsi="Arial"/>
          <w:color w:val="5D7284"/>
          <w:sz w:val="22"/>
        </w:rPr>
        <w:t>40:18</w:t>
      </w:r>
    </w:p>
    <w:p>
      <w:pPr>
        <w:spacing w:after="0"/>
      </w:pPr>
      <w:r>
        <w:rPr>
          <w:rFonts w:ascii="Arial" w:hAnsi="Arial"/>
          <w:sz w:val="22"/>
        </w:rPr>
        <w:t>you got. I for so long,</w:t>
      </w:r>
    </w:p>
    <w:p>
      <w:pPr>
        <w:spacing w:after="0"/>
      </w:pPr>
    </w:p>
    <w:p>
      <w:pPr>
        <w:spacing w:after="0"/>
      </w:pPr>
      <w:r>
        <w:rPr>
          <w:rFonts w:ascii="Arial" w:hAnsi="Arial"/>
          <w:color w:val="5D7284"/>
          <w:sz w:val="22"/>
        </w:rPr>
        <w:t>41:21</w:t>
      </w:r>
    </w:p>
    <w:p>
      <w:pPr>
        <w:spacing w:after="0"/>
      </w:pPr>
      <w:r>
        <w:rPr>
          <w:rFonts w:ascii="Arial" w:hAnsi="Arial"/>
          <w:sz w:val="22"/>
        </w:rPr>
        <w:t>I used to</w:t>
      </w:r>
    </w:p>
    <w:p>
      <w:pPr>
        <w:spacing w:after="0"/>
      </w:pPr>
    </w:p>
    <w:p>
      <w:pPr>
        <w:spacing w:after="0"/>
      </w:pPr>
      <w:r>
        <w:rPr>
          <w:rFonts w:ascii="Arial" w:hAnsi="Arial"/>
          <w:color w:val="5D7284"/>
          <w:sz w:val="22"/>
        </w:rPr>
        <w:t>41:22</w:t>
      </w:r>
    </w:p>
    <w:p>
      <w:pPr>
        <w:spacing w:after="0"/>
      </w:pPr>
      <w:r>
        <w:rPr>
          <w:rFonts w:ascii="Arial" w:hAnsi="Arial"/>
          <w:sz w:val="22"/>
        </w:rPr>
        <w:t>feel so proud, girl.</w:t>
      </w:r>
    </w:p>
    <w:p>
      <w:pPr>
        <w:spacing w:after="0"/>
      </w:pPr>
    </w:p>
    <w:p>
      <w:pPr>
        <w:spacing w:after="0"/>
      </w:pPr>
      <w:r>
        <w:rPr>
          <w:rFonts w:ascii="Arial" w:hAnsi="Arial"/>
          <w:color w:val="5D7284"/>
          <w:sz w:val="22"/>
        </w:rPr>
        <w:t>41:42</w:t>
      </w:r>
    </w:p>
    <w:p>
      <w:pPr>
        <w:spacing w:after="0"/>
      </w:pPr>
      <w:r>
        <w:rPr>
          <w:rFonts w:ascii="Arial" w:hAnsi="Arial"/>
          <w:sz w:val="22"/>
        </w:rPr>
        <w:t>You were me floating on The Cloud Seems</w:t>
      </w:r>
    </w:p>
    <w:p>
      <w:pPr>
        <w:spacing w:after="0"/>
      </w:pPr>
    </w:p>
    <w:p>
      <w:pPr>
        <w:spacing w:after="0"/>
      </w:pPr>
      <w:r>
        <w:rPr>
          <w:rFonts w:ascii="Arial" w:hAnsi="Arial"/>
          <w:b/>
          <w:sz w:val="22"/>
        </w:rPr>
        <w:t xml:space="preserve">Bob Abrahamian  </w:t>
      </w:r>
      <w:r>
        <w:rPr>
          <w:rFonts w:ascii="Arial" w:hAnsi="Arial"/>
          <w:color w:val="5D7284"/>
          <w:sz w:val="22"/>
        </w:rPr>
        <w:t>41:50</w:t>
      </w:r>
    </w:p>
    <w:p>
      <w:pPr>
        <w:spacing w:after="0"/>
      </w:pPr>
      <w:r>
        <w:rPr>
          <w:rFonts w:ascii="Arial" w:hAnsi="Arial"/>
          <w:sz w:val="22"/>
        </w:rPr>
        <w:t>Like The okay, you're tuned to Wh PK 88.5 FM, Chicago. You're listening to the sitting in the park show. My name is Bob. This show happens every Sunday night from 730 to 9pm today is a special show, because I'm going back and playing my. Favorite records that I played over the last year in honor of my 11th anniversary. That last record you just heard was a group from New Jersey that was the del Capris with our love. It ain't the same no more before that, from San Francisco, the lovers with one way to love. From LA the Capricorns with Hello, love and start off the set in New York with the sensations of soul, with memories just for tonight. Okay, I just want to give a shout out. And again, this is leaving out, well, not again, but this is leaving out tons of people that I didn't think of. So feel free to call up and remind me to give you a shout out, but I wanted to give a shout out of some of the regular listeners who frequently call up Corey in Chattanooga. Richard Murray, Sam Bell Elaine Wade, Tony C Kenny rideout, Michael Nash, hey. What happened to you, Mike? You should call me up. Willard moody, Tron Dre al McClary in New Jersey, Ronnie Sherman and I said, I give a shout out to the Solaris Ball Review in Southern California, also hopefully doing positive things over there. Anyways, I have my show all planned out for today. And also apologies to anyone I forgot. I'm sure I forgot, like a lot of people, but if you want to give me a call, the number here is 773-702-8424, and we'll be going till 9pm this next record is a really excellent record out of Indianapolis. This is the rhythm machine with Brenda and Me. You</w:t>
      </w:r>
    </w:p>
    <w:p>
      <w:pPr>
        <w:spacing w:after="0"/>
      </w:pPr>
    </w:p>
    <w:p>
      <w:pPr>
        <w:spacing w:after="0"/>
      </w:pPr>
      <w:r>
        <w:rPr>
          <w:rFonts w:ascii="Arial" w:hAnsi="Arial"/>
          <w:b/>
          <w:sz w:val="22"/>
        </w:rPr>
        <w:t xml:space="preserve">Speaker 4  </w:t>
      </w:r>
      <w:r>
        <w:rPr>
          <w:rFonts w:ascii="Arial" w:hAnsi="Arial"/>
          <w:color w:val="5D7284"/>
          <w:sz w:val="22"/>
        </w:rPr>
        <w:t>47:00</w:t>
      </w:r>
    </w:p>
    <w:p>
      <w:pPr>
        <w:spacing w:after="0"/>
      </w:pPr>
      <w:r>
        <w:rPr>
          <w:rFonts w:ascii="Arial" w:hAnsi="Arial"/>
          <w:sz w:val="22"/>
        </w:rPr>
        <w:t>bring me together, happy and free,</w:t>
      </w:r>
    </w:p>
    <w:p>
      <w:pPr>
        <w:spacing w:after="0"/>
      </w:pPr>
    </w:p>
    <w:p>
      <w:pPr>
        <w:spacing w:after="0"/>
      </w:pPr>
      <w:r>
        <w:rPr>
          <w:rFonts w:ascii="Arial" w:hAnsi="Arial"/>
          <w:color w:val="5D7284"/>
          <w:sz w:val="22"/>
        </w:rPr>
        <w:t>47:19</w:t>
      </w:r>
    </w:p>
    <w:p>
      <w:pPr>
        <w:spacing w:after="0"/>
      </w:pPr>
      <w:r>
        <w:rPr>
          <w:rFonts w:ascii="Arial" w:hAnsi="Arial"/>
          <w:sz w:val="22"/>
        </w:rPr>
        <w:t>forever. There.</w:t>
      </w:r>
    </w:p>
    <w:p>
      <w:pPr>
        <w:spacing w:after="0"/>
      </w:pPr>
    </w:p>
    <w:p>
      <w:pPr>
        <w:spacing w:after="0"/>
      </w:pPr>
      <w:r>
        <w:rPr>
          <w:rFonts w:ascii="Arial" w:hAnsi="Arial"/>
          <w:color w:val="5D7284"/>
          <w:sz w:val="22"/>
        </w:rPr>
        <w:t>47:39</w:t>
      </w:r>
    </w:p>
    <w:p>
      <w:pPr>
        <w:spacing w:after="0"/>
      </w:pPr>
      <w:r>
        <w:rPr>
          <w:rFonts w:ascii="Arial" w:hAnsi="Arial"/>
          <w:sz w:val="22"/>
        </w:rPr>
        <w:t>We wanted to be and want it to be happy and free until</w:t>
      </w:r>
    </w:p>
    <w:p>
      <w:pPr>
        <w:spacing w:after="0"/>
      </w:pPr>
    </w:p>
    <w:p>
      <w:pPr>
        <w:spacing w:after="0"/>
      </w:pPr>
      <w:r>
        <w:rPr>
          <w:rFonts w:ascii="Arial" w:hAnsi="Arial"/>
          <w:color w:val="5D7284"/>
          <w:sz w:val="22"/>
        </w:rPr>
        <w:t>47:50</w:t>
      </w:r>
    </w:p>
    <w:p>
      <w:pPr>
        <w:spacing w:after="0"/>
      </w:pPr>
      <w:r>
        <w:rPr>
          <w:rFonts w:ascii="Arial" w:hAnsi="Arial"/>
          <w:sz w:val="22"/>
        </w:rPr>
        <w:t>You may love</w:t>
      </w:r>
    </w:p>
    <w:p>
      <w:pPr>
        <w:spacing w:after="0"/>
      </w:pPr>
    </w:p>
    <w:p>
      <w:pPr>
        <w:spacing w:after="0"/>
      </w:pPr>
      <w:r>
        <w:rPr>
          <w:rFonts w:ascii="Arial" w:hAnsi="Arial"/>
          <w:b/>
          <w:sz w:val="22"/>
        </w:rPr>
        <w:t xml:space="preserve">Speaker 4  </w:t>
      </w:r>
      <w:r>
        <w:rPr>
          <w:rFonts w:ascii="Arial" w:hAnsi="Arial"/>
          <w:color w:val="5D7284"/>
          <w:sz w:val="22"/>
        </w:rPr>
        <w:t>48:02</w:t>
      </w:r>
    </w:p>
    <w:p>
      <w:pPr>
        <w:spacing w:after="0"/>
      </w:pPr>
      <w:r>
        <w:rPr>
          <w:rFonts w:ascii="Arial" w:hAnsi="Arial"/>
          <w:sz w:val="22"/>
        </w:rPr>
        <w:t>to on</w:t>
      </w:r>
    </w:p>
    <w:p>
      <w:pPr>
        <w:spacing w:after="0"/>
      </w:pPr>
    </w:p>
    <w:p>
      <w:pPr>
        <w:spacing w:after="0"/>
      </w:pPr>
      <w:r>
        <w:rPr>
          <w:rFonts w:ascii="Arial" w:hAnsi="Arial"/>
          <w:b/>
          <w:sz w:val="22"/>
        </w:rPr>
        <w:t xml:space="preserve">Speaker 11  </w:t>
      </w:r>
      <w:r>
        <w:rPr>
          <w:rFonts w:ascii="Arial" w:hAnsi="Arial"/>
          <w:color w:val="5D7284"/>
          <w:sz w:val="22"/>
        </w:rPr>
        <w:t>48:46</w:t>
      </w:r>
    </w:p>
    <w:p>
      <w:pPr>
        <w:spacing w:after="0"/>
      </w:pPr>
      <w:r>
        <w:rPr>
          <w:rFonts w:ascii="Arial" w:hAnsi="Arial"/>
          <w:sz w:val="22"/>
        </w:rPr>
        <w:t>good. I will see the day when a girl like You would come my</w:t>
      </w:r>
    </w:p>
    <w:p>
      <w:pPr>
        <w:spacing w:after="0"/>
      </w:pPr>
    </w:p>
    <w:p>
      <w:pPr>
        <w:spacing w:after="0"/>
      </w:pPr>
      <w:r>
        <w:rPr>
          <w:rFonts w:ascii="Arial" w:hAnsi="Arial"/>
          <w:color w:val="5D7284"/>
          <w:sz w:val="22"/>
        </w:rPr>
        <w:t>48:56</w:t>
      </w:r>
    </w:p>
    <w:p>
      <w:pPr>
        <w:spacing w:after="0"/>
      </w:pPr>
      <w:r>
        <w:rPr>
          <w:rFonts w:ascii="Arial" w:hAnsi="Arial"/>
          <w:sz w:val="22"/>
        </w:rPr>
        <w:t>way. So please accept me.</w:t>
      </w:r>
    </w:p>
    <w:p>
      <w:pPr>
        <w:spacing w:after="0"/>
      </w:pPr>
    </w:p>
    <w:p>
      <w:pPr>
        <w:spacing w:after="0"/>
      </w:pPr>
      <w:r>
        <w:rPr>
          <w:rFonts w:ascii="Arial" w:hAnsi="Arial"/>
          <w:color w:val="5D7284"/>
          <w:sz w:val="22"/>
        </w:rPr>
        <w:t>49:40</w:t>
      </w:r>
    </w:p>
    <w:p>
      <w:pPr>
        <w:spacing w:after="0"/>
      </w:pPr>
      <w:r>
        <w:rPr>
          <w:rFonts w:ascii="Arial" w:hAnsi="Arial"/>
          <w:sz w:val="22"/>
        </w:rPr>
        <w:t>Love me, together,</w:t>
      </w:r>
    </w:p>
    <w:p>
      <w:pPr>
        <w:spacing w:after="0"/>
      </w:pPr>
    </w:p>
    <w:p>
      <w:pPr>
        <w:spacing w:after="0"/>
      </w:pPr>
      <w:r>
        <w:rPr>
          <w:rFonts w:ascii="Arial" w:hAnsi="Arial"/>
          <w:color w:val="5D7284"/>
          <w:sz w:val="22"/>
        </w:rPr>
        <w:t>49:57</w:t>
      </w:r>
    </w:p>
    <w:p>
      <w:pPr>
        <w:spacing w:after="0"/>
      </w:pPr>
      <w:r>
        <w:rPr>
          <w:rFonts w:ascii="Arial" w:hAnsi="Arial"/>
          <w:sz w:val="22"/>
        </w:rPr>
        <w:t>happy and free.</w:t>
      </w:r>
    </w:p>
    <w:p>
      <w:pPr>
        <w:spacing w:after="0"/>
      </w:pPr>
    </w:p>
    <w:p>
      <w:pPr>
        <w:spacing w:after="0"/>
      </w:pPr>
      <w:r>
        <w:rPr>
          <w:rFonts w:ascii="Arial" w:hAnsi="Arial"/>
          <w:b/>
          <w:sz w:val="22"/>
        </w:rPr>
        <w:t xml:space="preserve">Speaker 12  </w:t>
      </w:r>
      <w:r>
        <w:rPr>
          <w:rFonts w:ascii="Arial" w:hAnsi="Arial"/>
          <w:color w:val="5D7284"/>
          <w:sz w:val="22"/>
        </w:rPr>
        <w:t>51:00</w:t>
      </w:r>
    </w:p>
    <w:p>
      <w:pPr>
        <w:spacing w:after="0"/>
      </w:pPr>
      <w:r>
        <w:rPr>
          <w:rFonts w:ascii="Arial" w:hAnsi="Arial"/>
          <w:sz w:val="22"/>
        </w:rPr>
        <w:t>Hey. Girl, that's something I've been wanting to sit on. I know it's like living in a lonesome house Without you, girl, it's just not Living So</w:t>
      </w:r>
    </w:p>
    <w:p>
      <w:pPr>
        <w:spacing w:after="0"/>
      </w:pPr>
    </w:p>
    <w:p>
      <w:pPr>
        <w:spacing w:after="0"/>
      </w:pPr>
      <w:r>
        <w:rPr>
          <w:rFonts w:ascii="Arial" w:hAnsi="Arial"/>
          <w:color w:val="5D7284"/>
          <w:sz w:val="22"/>
        </w:rPr>
        <w:t>51:23</w:t>
      </w:r>
    </w:p>
    <w:p>
      <w:pPr>
        <w:spacing w:after="0"/>
      </w:pPr>
      <w:r>
        <w:rPr>
          <w:rFonts w:ascii="Arial" w:hAnsi="Arial"/>
          <w:sz w:val="22"/>
        </w:rPr>
        <w:t>Listen to me, please, love It's just not living. So, listen, just. I girl you know, Thinking of you While sitting here all Love you sit down. Let me wrap the youth. And you see, girl, I try so hard because I don't want us to ever part. You see, you are every place to go, all the things to do, and everybody to be with. You know, girl, it's funny. I have all the girls in the world I invest my life to you. I have one thing I would like for You To Know. I pay the bills he gets</w:t>
      </w:r>
    </w:p>
    <w:p>
      <w:pPr>
        <w:spacing w:after="0"/>
      </w:pPr>
    </w:p>
    <w:p>
      <w:pPr>
        <w:spacing w:after="0"/>
      </w:pPr>
      <w:r>
        <w:rPr>
          <w:rFonts w:ascii="Arial" w:hAnsi="Arial"/>
          <w:color w:val="5D7284"/>
          <w:sz w:val="22"/>
        </w:rPr>
        <w:t>55:07</w:t>
      </w:r>
    </w:p>
    <w:p>
      <w:pPr>
        <w:spacing w:after="0"/>
      </w:pPr>
      <w:r>
        <w:rPr>
          <w:rFonts w:ascii="Arial" w:hAnsi="Arial"/>
          <w:sz w:val="22"/>
        </w:rPr>
        <w:t>to thrill if I can't have you</w:t>
      </w:r>
    </w:p>
    <w:p>
      <w:pPr>
        <w:spacing w:after="0"/>
      </w:pPr>
    </w:p>
    <w:p>
      <w:pPr>
        <w:spacing w:after="0"/>
      </w:pPr>
      <w:r>
        <w:rPr>
          <w:rFonts w:ascii="Arial" w:hAnsi="Arial"/>
          <w:color w:val="5D7284"/>
          <w:sz w:val="22"/>
        </w:rPr>
        <w:t>56:16</w:t>
      </w:r>
    </w:p>
    <w:p>
      <w:pPr>
        <w:spacing w:after="0"/>
      </w:pPr>
      <w:r>
        <w:rPr>
          <w:rFonts w:ascii="Arial" w:hAnsi="Arial"/>
          <w:sz w:val="22"/>
        </w:rPr>
        <w:t>you know that I Love</w:t>
      </w:r>
    </w:p>
    <w:p>
      <w:pPr>
        <w:spacing w:after="0"/>
      </w:pPr>
    </w:p>
    <w:p>
      <w:pPr>
        <w:spacing w:after="0"/>
      </w:pPr>
      <w:r>
        <w:rPr>
          <w:rFonts w:ascii="Arial" w:hAnsi="Arial"/>
          <w:color w:val="5D7284"/>
          <w:sz w:val="22"/>
        </w:rPr>
        <w:t>56:19</w:t>
      </w:r>
    </w:p>
    <w:p>
      <w:pPr>
        <w:spacing w:after="0"/>
      </w:pPr>
      <w:r>
        <w:rPr>
          <w:rFonts w:ascii="Arial" w:hAnsi="Arial"/>
          <w:sz w:val="22"/>
        </w:rPr>
        <w:t>you? Yes, I do. I really do</w:t>
      </w:r>
    </w:p>
    <w:p>
      <w:pPr>
        <w:spacing w:after="0"/>
      </w:pPr>
    </w:p>
    <w:p>
      <w:pPr>
        <w:spacing w:after="0"/>
      </w:pPr>
      <w:r>
        <w:rPr>
          <w:rFonts w:ascii="Arial" w:hAnsi="Arial"/>
          <w:color w:val="5D7284"/>
          <w:sz w:val="22"/>
        </w:rPr>
        <w:t>56:24</w:t>
      </w:r>
    </w:p>
    <w:p>
      <w:pPr>
        <w:spacing w:after="0"/>
      </w:pPr>
      <w:r>
        <w:rPr>
          <w:rFonts w:ascii="Arial" w:hAnsi="Arial"/>
          <w:sz w:val="22"/>
        </w:rPr>
        <w:t>when I hold you</w:t>
      </w:r>
    </w:p>
    <w:p>
      <w:pPr>
        <w:spacing w:after="0"/>
      </w:pPr>
    </w:p>
    <w:p>
      <w:pPr>
        <w:spacing w:after="0"/>
      </w:pPr>
      <w:r>
        <w:rPr>
          <w:rFonts w:ascii="Arial" w:hAnsi="Arial"/>
          <w:color w:val="5D7284"/>
          <w:sz w:val="22"/>
        </w:rPr>
        <w:t>56:42</w:t>
      </w:r>
    </w:p>
    <w:p>
      <w:pPr>
        <w:spacing w:after="0"/>
      </w:pPr>
      <w:r>
        <w:rPr>
          <w:rFonts w:ascii="Arial" w:hAnsi="Arial"/>
          <w:sz w:val="22"/>
        </w:rPr>
        <w:t>in such smile?</w:t>
      </w:r>
    </w:p>
    <w:p>
      <w:pPr>
        <w:spacing w:after="0"/>
      </w:pPr>
    </w:p>
    <w:p>
      <w:pPr>
        <w:spacing w:after="0"/>
      </w:pPr>
      <w:r>
        <w:rPr>
          <w:rFonts w:ascii="Arial" w:hAnsi="Arial"/>
          <w:b/>
          <w:sz w:val="22"/>
        </w:rPr>
        <w:t xml:space="preserve">Speaker 4  </w:t>
      </w:r>
      <w:r>
        <w:rPr>
          <w:rFonts w:ascii="Arial" w:hAnsi="Arial"/>
          <w:color w:val="5D7284"/>
          <w:sz w:val="22"/>
        </w:rPr>
        <w:t>57:00</w:t>
      </w:r>
    </w:p>
    <w:p>
      <w:pPr>
        <w:spacing w:after="0"/>
      </w:pPr>
      <w:r>
        <w:rPr>
          <w:rFonts w:ascii="Arial" w:hAnsi="Arial"/>
          <w:sz w:val="22"/>
        </w:rPr>
        <w:t>You, and it</w:t>
      </w:r>
    </w:p>
    <w:p>
      <w:pPr>
        <w:spacing w:after="0"/>
      </w:pPr>
    </w:p>
    <w:p>
      <w:pPr>
        <w:spacing w:after="0"/>
      </w:pPr>
      <w:r>
        <w:rPr>
          <w:rFonts w:ascii="Arial" w:hAnsi="Arial"/>
          <w:color w:val="5D7284"/>
          <w:sz w:val="22"/>
        </w:rPr>
        <w:t>57:22</w:t>
      </w:r>
    </w:p>
    <w:p>
      <w:pPr>
        <w:spacing w:after="0"/>
      </w:pPr>
      <w:r>
        <w:rPr>
          <w:rFonts w:ascii="Arial" w:hAnsi="Arial"/>
          <w:sz w:val="22"/>
        </w:rPr>
        <w:t>makes me You,</w:t>
      </w:r>
    </w:p>
    <w:p>
      <w:pPr>
        <w:spacing w:after="0"/>
      </w:pPr>
    </w:p>
    <w:p>
      <w:pPr>
        <w:spacing w:after="0"/>
      </w:pPr>
      <w:r>
        <w:rPr>
          <w:rFonts w:ascii="Arial" w:hAnsi="Arial"/>
          <w:color w:val="5D7284"/>
          <w:sz w:val="22"/>
        </w:rPr>
        <w:t>57:39</w:t>
      </w:r>
    </w:p>
    <w:p>
      <w:pPr>
        <w:spacing w:after="0"/>
      </w:pPr>
      <w:r>
        <w:rPr>
          <w:rFonts w:ascii="Arial" w:hAnsi="Arial"/>
          <w:sz w:val="22"/>
        </w:rPr>
        <w:t>know once,</w:t>
      </w:r>
    </w:p>
    <w:p>
      <w:pPr>
        <w:spacing w:after="0"/>
      </w:pPr>
    </w:p>
    <w:p>
      <w:pPr>
        <w:spacing w:after="0"/>
      </w:pPr>
      <w:r>
        <w:rPr>
          <w:rFonts w:ascii="Arial" w:hAnsi="Arial"/>
          <w:color w:val="5D7284"/>
          <w:sz w:val="22"/>
        </w:rPr>
        <w:t>57:58</w:t>
      </w:r>
    </w:p>
    <w:p>
      <w:pPr>
        <w:spacing w:after="0"/>
      </w:pPr>
      <w:r>
        <w:rPr>
          <w:rFonts w:ascii="Arial" w:hAnsi="Arial"/>
          <w:sz w:val="22"/>
        </w:rPr>
        <w:t>there was a time I</w:t>
      </w:r>
    </w:p>
    <w:p>
      <w:pPr>
        <w:spacing w:after="0"/>
      </w:pPr>
    </w:p>
    <w:p>
      <w:pPr>
        <w:spacing w:after="0"/>
      </w:pPr>
      <w:r>
        <w:rPr>
          <w:rFonts w:ascii="Arial" w:hAnsi="Arial"/>
          <w:color w:val="5D7284"/>
          <w:sz w:val="22"/>
        </w:rPr>
        <w:t>58:02</w:t>
      </w:r>
    </w:p>
    <w:p>
      <w:pPr>
        <w:spacing w:after="0"/>
      </w:pPr>
      <w:r>
        <w:rPr>
          <w:rFonts w:ascii="Arial" w:hAnsi="Arial"/>
          <w:sz w:val="22"/>
        </w:rPr>
        <w:t>thought I'd live without you.</w:t>
      </w:r>
    </w:p>
    <w:p>
      <w:pPr>
        <w:spacing w:after="0"/>
      </w:pPr>
    </w:p>
    <w:p>
      <w:pPr>
        <w:spacing w:after="0"/>
      </w:pPr>
      <w:r>
        <w:rPr>
          <w:rFonts w:ascii="Arial" w:hAnsi="Arial"/>
          <w:b/>
          <w:sz w:val="22"/>
        </w:rPr>
        <w:t xml:space="preserve">Speaker 13  </w:t>
      </w:r>
      <w:r>
        <w:rPr>
          <w:rFonts w:ascii="Arial" w:hAnsi="Arial"/>
          <w:color w:val="5D7284"/>
          <w:sz w:val="22"/>
        </w:rPr>
        <w:t>58:09</w:t>
      </w:r>
    </w:p>
    <w:p>
      <w:pPr>
        <w:spacing w:after="0"/>
      </w:pPr>
      <w:r>
        <w:rPr>
          <w:rFonts w:ascii="Arial" w:hAnsi="Arial"/>
          <w:sz w:val="22"/>
        </w:rPr>
        <w:t>Oh, baby, caused just one place from you, And I knew my dream will come</w:t>
      </w:r>
    </w:p>
    <w:p>
      <w:pPr>
        <w:spacing w:after="0"/>
      </w:pPr>
    </w:p>
    <w:p>
      <w:pPr>
        <w:spacing w:after="0"/>
      </w:pPr>
      <w:r>
        <w:rPr>
          <w:rFonts w:ascii="Arial" w:hAnsi="Arial"/>
          <w:color w:val="5D7284"/>
          <w:sz w:val="22"/>
        </w:rPr>
        <w:t>58:22</w:t>
      </w:r>
    </w:p>
    <w:p>
      <w:pPr>
        <w:spacing w:after="0"/>
      </w:pPr>
      <w:r>
        <w:rPr>
          <w:rFonts w:ascii="Arial" w:hAnsi="Arial"/>
          <w:sz w:val="22"/>
        </w:rPr>
        <w:t>true. And I'm too. I love</w:t>
      </w:r>
    </w:p>
    <w:p>
      <w:pPr>
        <w:spacing w:after="0"/>
      </w:pPr>
    </w:p>
    <w:p>
      <w:pPr>
        <w:spacing w:after="0"/>
      </w:pPr>
      <w:r>
        <w:rPr>
          <w:rFonts w:ascii="Arial" w:hAnsi="Arial"/>
          <w:b/>
          <w:sz w:val="22"/>
        </w:rPr>
        <w:t xml:space="preserve">Speaker 3  </w:t>
      </w:r>
      <w:r>
        <w:rPr>
          <w:rFonts w:ascii="Arial" w:hAnsi="Arial"/>
          <w:color w:val="5D7284"/>
          <w:sz w:val="22"/>
        </w:rPr>
        <w:t>59:22</w:t>
      </w:r>
    </w:p>
    <w:p>
      <w:pPr>
        <w:spacing w:after="0"/>
      </w:pPr>
      <w:r>
        <w:rPr>
          <w:rFonts w:ascii="Arial" w:hAnsi="Arial"/>
          <w:sz w:val="22"/>
        </w:rPr>
        <w:t>you. You look at what you did, you throw everything away because of what you have read, The things that people say, girl, you said it alone. But let me actually this scare things that I did.</w:t>
      </w:r>
    </w:p>
    <w:p>
      <w:pPr>
        <w:spacing w:after="0"/>
      </w:pPr>
    </w:p>
    <w:p>
      <w:pPr>
        <w:spacing w:after="0"/>
      </w:pPr>
      <w:r>
        <w:rPr>
          <w:rFonts w:ascii="Arial" w:hAnsi="Arial"/>
          <w:color w:val="5D7284"/>
          <w:sz w:val="22"/>
        </w:rPr>
        <w:t>1:01:00</w:t>
      </w:r>
    </w:p>
    <w:p>
      <w:pPr>
        <w:spacing w:after="0"/>
      </w:pPr>
      <w:r>
        <w:rPr>
          <w:rFonts w:ascii="Arial" w:hAnsi="Arial"/>
          <w:sz w:val="22"/>
        </w:rPr>
        <w:t>About the Things don't</w:t>
      </w:r>
    </w:p>
    <w:p>
      <w:pPr>
        <w:spacing w:after="0"/>
      </w:pPr>
    </w:p>
    <w:p>
      <w:pPr>
        <w:spacing w:after="0"/>
      </w:pPr>
      <w:r>
        <w:rPr>
          <w:rFonts w:ascii="Arial" w:hAnsi="Arial"/>
          <w:color w:val="5D7284"/>
          <w:sz w:val="22"/>
        </w:rPr>
        <w:t>1:01:14</w:t>
      </w:r>
    </w:p>
    <w:p>
      <w:pPr>
        <w:spacing w:after="0"/>
      </w:pPr>
      <w:r>
        <w:rPr>
          <w:rFonts w:ascii="Arial" w:hAnsi="Arial"/>
          <w:sz w:val="22"/>
        </w:rPr>
        <w:t>Exercise.</w:t>
      </w:r>
    </w:p>
    <w:p>
      <w:pPr>
        <w:spacing w:after="0"/>
      </w:pPr>
    </w:p>
    <w:p>
      <w:pPr>
        <w:spacing w:after="0"/>
      </w:pPr>
      <w:r>
        <w:rPr>
          <w:rFonts w:ascii="Arial" w:hAnsi="Arial"/>
          <w:color w:val="5D7284"/>
          <w:sz w:val="22"/>
        </w:rPr>
        <w:t>1:01:36</w:t>
      </w:r>
    </w:p>
    <w:p>
      <w:pPr>
        <w:spacing w:after="0"/>
      </w:pPr>
      <w:r>
        <w:rPr>
          <w:rFonts w:ascii="Arial" w:hAnsi="Arial"/>
          <w:sz w:val="22"/>
        </w:rPr>
        <w:t>I'd say, You're not fooling me.</w:t>
      </w:r>
    </w:p>
    <w:p>
      <w:pPr>
        <w:spacing w:after="0"/>
      </w:pPr>
    </w:p>
    <w:p>
      <w:pPr>
        <w:spacing w:after="0"/>
      </w:pPr>
      <w:r>
        <w:rPr>
          <w:rFonts w:ascii="Arial" w:hAnsi="Arial"/>
          <w:color w:val="5D7284"/>
          <w:sz w:val="22"/>
        </w:rPr>
        <w:t>1:02:17</w:t>
      </w:r>
    </w:p>
    <w:p>
      <w:pPr>
        <w:spacing w:after="0"/>
      </w:pPr>
      <w:r>
        <w:rPr>
          <w:rFonts w:ascii="Arial" w:hAnsi="Arial"/>
          <w:sz w:val="22"/>
        </w:rPr>
        <w:t>You voted on yourself.</w:t>
      </w:r>
    </w:p>
    <w:p>
      <w:pPr>
        <w:spacing w:after="0"/>
      </w:pPr>
    </w:p>
    <w:p>
      <w:pPr>
        <w:spacing w:after="0"/>
      </w:pPr>
      <w:r>
        <w:rPr>
          <w:rFonts w:ascii="Arial" w:hAnsi="Arial"/>
          <w:color w:val="5D7284"/>
          <w:sz w:val="22"/>
        </w:rPr>
        <w:t>1:02:41</w:t>
      </w:r>
    </w:p>
    <w:p>
      <w:pPr>
        <w:spacing w:after="0"/>
      </w:pPr>
      <w:r>
        <w:rPr>
          <w:rFonts w:ascii="Arial" w:hAnsi="Arial"/>
          <w:sz w:val="22"/>
        </w:rPr>
        <w:t>Me don't Exercise. How I Put</w:t>
      </w:r>
    </w:p>
    <w:p>
      <w:pPr>
        <w:spacing w:after="0"/>
      </w:pPr>
    </w:p>
    <w:p>
      <w:pPr>
        <w:spacing w:after="0"/>
      </w:pPr>
      <w:r>
        <w:rPr>
          <w:rFonts w:ascii="Arial" w:hAnsi="Arial"/>
          <w:color w:val="5D7284"/>
          <w:sz w:val="22"/>
        </w:rPr>
        <w:t>1:02:53</w:t>
      </w:r>
    </w:p>
    <w:p>
      <w:pPr>
        <w:spacing w:after="0"/>
      </w:pPr>
      <w:r>
        <w:rPr>
          <w:rFonts w:ascii="Arial" w:hAnsi="Arial"/>
          <w:sz w:val="22"/>
        </w:rPr>
        <w:t>it down? You knew about the things, but now</w:t>
      </w:r>
    </w:p>
    <w:p>
      <w:pPr>
        <w:spacing w:after="0"/>
      </w:pPr>
    </w:p>
    <w:p>
      <w:pPr>
        <w:spacing w:after="0"/>
      </w:pPr>
      <w:r>
        <w:rPr>
          <w:rFonts w:ascii="Arial" w:hAnsi="Arial"/>
          <w:b/>
          <w:sz w:val="22"/>
        </w:rPr>
        <w:t xml:space="preserve">Speaker 14  </w:t>
      </w:r>
      <w:r>
        <w:rPr>
          <w:rFonts w:ascii="Arial" w:hAnsi="Arial"/>
          <w:color w:val="5D7284"/>
          <w:sz w:val="22"/>
        </w:rPr>
        <w:t>1:04:37</w:t>
      </w:r>
    </w:p>
    <w:p>
      <w:pPr>
        <w:spacing w:after="0"/>
      </w:pPr>
      <w:r>
        <w:rPr>
          <w:rFonts w:ascii="Arial" w:hAnsi="Arial"/>
          <w:sz w:val="22"/>
        </w:rPr>
        <w:t>you say that you can't deal with me. Don't</w:t>
      </w:r>
    </w:p>
    <w:p>
      <w:pPr>
        <w:spacing w:after="0"/>
      </w:pPr>
    </w:p>
    <w:p>
      <w:pPr>
        <w:spacing w:after="0"/>
      </w:pPr>
      <w:r>
        <w:rPr>
          <w:rFonts w:ascii="Arial" w:hAnsi="Arial"/>
          <w:b/>
          <w:sz w:val="22"/>
        </w:rPr>
        <w:t xml:space="preserve">Bob Abrahamian  </w:t>
      </w:r>
      <w:r>
        <w:rPr>
          <w:rFonts w:ascii="Arial" w:hAnsi="Arial"/>
          <w:color w:val="5D7284"/>
          <w:sz w:val="22"/>
        </w:rPr>
        <w:t>1:05:44</w:t>
      </w:r>
    </w:p>
    <w:p>
      <w:pPr>
        <w:spacing w:after="0"/>
      </w:pPr>
      <w:r>
        <w:rPr>
          <w:rFonts w:ascii="Arial" w:hAnsi="Arial"/>
          <w:sz w:val="22"/>
        </w:rPr>
        <w:t>Okay, you're tuned to Wh PK 88.5 FM, Chicago. You're listening to the 11th anniversary show of the sitting in the park show where I go back and I play my favorite records that I played over the last year. Last track you just heard was a group called charisma out of New York. With, don't act surprised. From Greensboro, North Carolina, the Opels with, you know, I love you. From Auburndale, Florida, which just looked it up. It looks like it's in the middle of Florida, between Tampa and Orlando. That was Carrie Riley and the Fascinations with living in a load and some house without you. And start off the set with a group from Indianapolis called the rhythm machine with Brenda and me. Okay, I have to give you some information. Have you gotten the medical tests you need for illicit tests every man should have go to ahrg.gov when it comes to having money, don't rely on luck. Brown Bag it to work instead of ordering in for free ideas on how to save money go to feed the pig.org. Also, another show you might like is called from the subway to the street corner. That show happens every other Sunday from six to 7:30pm on the show, the DJ plays Doo Wop music from the 50s and 60s. So you should check it out right before my show. Okay, we got half an hour of the show left. I'm not taking requests for today because I have the show all planned out, like my favorite records. But if you want to call up, you can call up at 773-702-8424, and again, I did a shout out before and I left off tons of people. Two more people, I'm going to send a shout out to our Nelson and Pat. Thanks for being regular listeners. This next record is a group called small society. This track is called just loving you. You</w:t>
      </w:r>
    </w:p>
    <w:p>
      <w:pPr>
        <w:spacing w:after="0"/>
      </w:pPr>
    </w:p>
    <w:p>
      <w:pPr>
        <w:spacing w:after="0"/>
      </w:pPr>
      <w:r>
        <w:rPr>
          <w:rFonts w:ascii="Arial" w:hAnsi="Arial"/>
          <w:color w:val="5D7284"/>
          <w:sz w:val="22"/>
        </w:rPr>
        <w:t>1:08:00</w:t>
      </w:r>
    </w:p>
    <w:p>
      <w:pPr>
        <w:spacing w:after="0"/>
      </w:pPr>
      <w:r>
        <w:rPr>
          <w:rFonts w:ascii="Arial" w:hAnsi="Arial"/>
          <w:sz w:val="22"/>
        </w:rPr>
        <w:t>I walk by your door realizing I can't do what</w:t>
      </w:r>
    </w:p>
    <w:p>
      <w:pPr>
        <w:spacing w:after="0"/>
      </w:pPr>
    </w:p>
    <w:p>
      <w:pPr>
        <w:spacing w:after="0"/>
      </w:pPr>
      <w:r>
        <w:rPr>
          <w:rFonts w:ascii="Arial" w:hAnsi="Arial"/>
          <w:b/>
          <w:sz w:val="22"/>
        </w:rPr>
        <w:t xml:space="preserve">Speaker 15  </w:t>
      </w:r>
      <w:r>
        <w:rPr>
          <w:rFonts w:ascii="Arial" w:hAnsi="Arial"/>
          <w:color w:val="5D7284"/>
          <w:sz w:val="22"/>
        </w:rPr>
        <w:t>1:08:22</w:t>
      </w:r>
    </w:p>
    <w:p>
      <w:pPr>
        <w:spacing w:after="0"/>
      </w:pPr>
      <w:r>
        <w:rPr>
          <w:rFonts w:ascii="Arial" w:hAnsi="Arial"/>
          <w:sz w:val="22"/>
        </w:rPr>
        <w:t>I I Can't do Before</w:t>
      </w:r>
    </w:p>
    <w:p>
      <w:pPr>
        <w:spacing w:after="0"/>
      </w:pPr>
    </w:p>
    <w:p>
      <w:pPr>
        <w:spacing w:after="0"/>
      </w:pPr>
      <w:r>
        <w:rPr>
          <w:rFonts w:ascii="Arial" w:hAnsi="Arial"/>
          <w:color w:val="5D7284"/>
          <w:sz w:val="22"/>
        </w:rPr>
        <w:t>1:08:42</w:t>
      </w:r>
    </w:p>
    <w:p>
      <w:pPr>
        <w:spacing w:after="0"/>
      </w:pPr>
      <w:r>
        <w:rPr>
          <w:rFonts w:ascii="Arial" w:hAnsi="Arial"/>
          <w:sz w:val="22"/>
        </w:rPr>
        <w:t>Don't darling,</w:t>
      </w:r>
    </w:p>
    <w:p>
      <w:pPr>
        <w:spacing w:after="0"/>
      </w:pPr>
    </w:p>
    <w:p>
      <w:pPr>
        <w:spacing w:after="0"/>
      </w:pPr>
      <w:r>
        <w:rPr>
          <w:rFonts w:ascii="Arial" w:hAnsi="Arial"/>
          <w:color w:val="5D7284"/>
          <w:sz w:val="22"/>
        </w:rPr>
        <w:t>1:10:00</w:t>
      </w:r>
    </w:p>
    <w:p>
      <w:pPr>
        <w:spacing w:after="0"/>
      </w:pPr>
      <w:r>
        <w:rPr>
          <w:rFonts w:ascii="Arial" w:hAnsi="Arial"/>
          <w:sz w:val="22"/>
        </w:rPr>
        <w:t>I know I'm a man for</w:t>
      </w:r>
    </w:p>
    <w:p>
      <w:pPr>
        <w:spacing w:after="0"/>
      </w:pPr>
    </w:p>
    <w:p>
      <w:pPr>
        <w:spacing w:after="0"/>
      </w:pPr>
      <w:r>
        <w:rPr>
          <w:rFonts w:ascii="Arial" w:hAnsi="Arial"/>
          <w:b/>
          <w:sz w:val="22"/>
        </w:rPr>
        <w:t xml:space="preserve">Speaker 4  </w:t>
      </w:r>
      <w:r>
        <w:rPr>
          <w:rFonts w:ascii="Arial" w:hAnsi="Arial"/>
          <w:color w:val="5D7284"/>
          <w:sz w:val="22"/>
        </w:rPr>
        <w:t>1:10:22</w:t>
      </w:r>
    </w:p>
    <w:p>
      <w:pPr>
        <w:spacing w:after="0"/>
      </w:pPr>
      <w:r>
        <w:rPr>
          <w:rFonts w:ascii="Arial" w:hAnsi="Arial"/>
          <w:sz w:val="22"/>
        </w:rPr>
        <w:t>you</w:t>
      </w:r>
    </w:p>
    <w:p>
      <w:pPr>
        <w:spacing w:after="0"/>
      </w:pPr>
    </w:p>
    <w:p>
      <w:pPr>
        <w:spacing w:after="0"/>
      </w:pPr>
      <w:r>
        <w:rPr>
          <w:rFonts w:ascii="Arial" w:hAnsi="Arial"/>
          <w:color w:val="5D7284"/>
          <w:sz w:val="22"/>
        </w:rPr>
        <w:t>1:10:29</w:t>
      </w:r>
    </w:p>
    <w:p>
      <w:pPr>
        <w:spacing w:after="0"/>
      </w:pPr>
      <w:r>
        <w:rPr>
          <w:rFonts w:ascii="Arial" w:hAnsi="Arial"/>
          <w:sz w:val="22"/>
        </w:rPr>
        <w:t>to Be my</w:t>
      </w:r>
    </w:p>
    <w:p>
      <w:pPr>
        <w:spacing w:after="0"/>
      </w:pPr>
    </w:p>
    <w:p>
      <w:pPr>
        <w:spacing w:after="0"/>
      </w:pPr>
      <w:r>
        <w:rPr>
          <w:rFonts w:ascii="Arial" w:hAnsi="Arial"/>
          <w:b/>
          <w:sz w:val="22"/>
        </w:rPr>
        <w:t xml:space="preserve">Speaker 16  </w:t>
      </w:r>
      <w:r>
        <w:rPr>
          <w:rFonts w:ascii="Arial" w:hAnsi="Arial"/>
          <w:color w:val="5D7284"/>
          <w:sz w:val="22"/>
        </w:rPr>
        <w:t>1:10:35</w:t>
      </w:r>
    </w:p>
    <w:p>
      <w:pPr>
        <w:spacing w:after="0"/>
      </w:pPr>
      <w:r>
        <w:rPr>
          <w:rFonts w:ascii="Arial" w:hAnsi="Arial"/>
          <w:sz w:val="22"/>
        </w:rPr>
        <w:t>wife. Oh, Baby, Hey, baby, hey.</w:t>
      </w:r>
    </w:p>
    <w:p>
      <w:pPr>
        <w:spacing w:after="0"/>
      </w:pPr>
    </w:p>
    <w:p>
      <w:pPr>
        <w:spacing w:after="0"/>
      </w:pPr>
      <w:r>
        <w:rPr>
          <w:rFonts w:ascii="Arial" w:hAnsi="Arial"/>
          <w:b/>
          <w:sz w:val="22"/>
        </w:rPr>
        <w:t xml:space="preserve">Speaker 17  </w:t>
      </w:r>
      <w:r>
        <w:rPr>
          <w:rFonts w:ascii="Arial" w:hAnsi="Arial"/>
          <w:color w:val="5D7284"/>
          <w:sz w:val="22"/>
        </w:rPr>
        <w:t>1:11:16</w:t>
      </w:r>
    </w:p>
    <w:p>
      <w:pPr>
        <w:spacing w:after="0"/>
      </w:pPr>
      <w:r>
        <w:rPr>
          <w:rFonts w:ascii="Arial" w:hAnsi="Arial"/>
          <w:sz w:val="22"/>
        </w:rPr>
        <w:t>You know, babe, I've never taken out the time to say thank you for all the love and happiness that we should you see when the hard times in trouble this life seemed to be too much for me, I think of you, and that's all I need to help you make it through. You know that's what make our love so special, because you've been there and you know what it takes to make a woman feel good. If you should ever take this love away from me, I just don't know what I do.</w:t>
      </w:r>
    </w:p>
    <w:p>
      <w:pPr>
        <w:spacing w:after="0"/>
      </w:pPr>
    </w:p>
    <w:p>
      <w:pPr>
        <w:spacing w:after="0"/>
      </w:pPr>
      <w:r>
        <w:rPr>
          <w:rFonts w:ascii="Arial" w:hAnsi="Arial"/>
          <w:color w:val="5D7284"/>
          <w:sz w:val="22"/>
        </w:rPr>
        <w:t>1:11:52</w:t>
      </w:r>
    </w:p>
    <w:p>
      <w:pPr>
        <w:spacing w:after="0"/>
      </w:pPr>
      <w:r>
        <w:rPr>
          <w:rFonts w:ascii="Arial" w:hAnsi="Arial"/>
          <w:sz w:val="22"/>
        </w:rPr>
        <w:t>I mean, I just don't</w:t>
      </w:r>
    </w:p>
    <w:p>
      <w:pPr>
        <w:spacing w:after="0"/>
      </w:pPr>
    </w:p>
    <w:p>
      <w:pPr>
        <w:spacing w:after="0"/>
      </w:pPr>
      <w:r>
        <w:rPr>
          <w:rFonts w:ascii="Arial" w:hAnsi="Arial"/>
          <w:color w:val="5D7284"/>
          <w:sz w:val="22"/>
        </w:rPr>
        <w:t>1:12:01</w:t>
      </w:r>
    </w:p>
    <w:p>
      <w:pPr>
        <w:spacing w:after="0"/>
      </w:pPr>
      <w:r>
        <w:rPr>
          <w:rFonts w:ascii="Arial" w:hAnsi="Arial"/>
          <w:sz w:val="22"/>
        </w:rPr>
        <w:t>know. Don't you go away. Won't</w:t>
      </w:r>
    </w:p>
    <w:p>
      <w:pPr>
        <w:spacing w:after="0"/>
      </w:pPr>
    </w:p>
    <w:p>
      <w:pPr>
        <w:spacing w:after="0"/>
      </w:pPr>
      <w:r>
        <w:rPr>
          <w:rFonts w:ascii="Arial" w:hAnsi="Arial"/>
          <w:color w:val="5D7284"/>
          <w:sz w:val="22"/>
        </w:rPr>
        <w:t>1:12:08</w:t>
      </w:r>
    </w:p>
    <w:p>
      <w:pPr>
        <w:spacing w:after="0"/>
      </w:pPr>
      <w:r>
        <w:rPr>
          <w:rFonts w:ascii="Arial" w:hAnsi="Arial"/>
          <w:sz w:val="22"/>
        </w:rPr>
        <w:t>you always</w:t>
      </w:r>
    </w:p>
    <w:p>
      <w:pPr>
        <w:spacing w:after="0"/>
      </w:pPr>
    </w:p>
    <w:p>
      <w:pPr>
        <w:spacing w:after="0"/>
      </w:pPr>
      <w:r>
        <w:rPr>
          <w:rFonts w:ascii="Arial" w:hAnsi="Arial"/>
          <w:color w:val="5D7284"/>
          <w:sz w:val="22"/>
        </w:rPr>
        <w:t>1:12:09</w:t>
      </w:r>
    </w:p>
    <w:p>
      <w:pPr>
        <w:spacing w:after="0"/>
      </w:pPr>
      <w:r>
        <w:rPr>
          <w:rFonts w:ascii="Arial" w:hAnsi="Arial"/>
          <w:sz w:val="22"/>
        </w:rPr>
        <w:t>stay there long?</w:t>
      </w:r>
    </w:p>
    <w:p>
      <w:pPr>
        <w:spacing w:after="0"/>
      </w:pPr>
    </w:p>
    <w:p>
      <w:pPr>
        <w:spacing w:after="0"/>
      </w:pPr>
      <w:r>
        <w:rPr>
          <w:rFonts w:ascii="Arial" w:hAnsi="Arial"/>
          <w:color w:val="5D7284"/>
          <w:sz w:val="22"/>
        </w:rPr>
        <w:t>1:12:22</w:t>
      </w:r>
    </w:p>
    <w:p>
      <w:pPr>
        <w:spacing w:after="0"/>
      </w:pPr>
      <w:r>
        <w:rPr>
          <w:rFonts w:ascii="Arial" w:hAnsi="Arial"/>
          <w:sz w:val="22"/>
        </w:rPr>
        <w:t>Things you do. I've been waiting</w:t>
      </w:r>
    </w:p>
    <w:p>
      <w:pPr>
        <w:spacing w:after="0"/>
      </w:pPr>
    </w:p>
    <w:p>
      <w:pPr>
        <w:spacing w:after="0"/>
      </w:pPr>
      <w:r>
        <w:rPr>
          <w:rFonts w:ascii="Arial" w:hAnsi="Arial"/>
          <w:color w:val="5D7284"/>
          <w:sz w:val="22"/>
        </w:rPr>
        <w:t>1:12:28</w:t>
      </w:r>
    </w:p>
    <w:p>
      <w:pPr>
        <w:spacing w:after="0"/>
      </w:pPr>
      <w:r>
        <w:rPr>
          <w:rFonts w:ascii="Arial" w:hAnsi="Arial"/>
          <w:sz w:val="22"/>
        </w:rPr>
        <w:t>for you to come along, and now you're here.</w:t>
      </w:r>
    </w:p>
    <w:p>
      <w:pPr>
        <w:spacing w:after="0"/>
      </w:pPr>
    </w:p>
    <w:p>
      <w:pPr>
        <w:spacing w:after="0"/>
      </w:pPr>
      <w:r>
        <w:rPr>
          <w:rFonts w:ascii="Arial" w:hAnsi="Arial"/>
          <w:color w:val="5D7284"/>
          <w:sz w:val="22"/>
        </w:rPr>
        <w:t>1:12:35</w:t>
      </w:r>
    </w:p>
    <w:p>
      <w:pPr>
        <w:spacing w:after="0"/>
      </w:pPr>
      <w:r>
        <w:rPr>
          <w:rFonts w:ascii="Arial" w:hAnsi="Arial"/>
          <w:sz w:val="22"/>
        </w:rPr>
        <w:t>Nothing can go wrong. I</w:t>
      </w:r>
    </w:p>
    <w:p>
      <w:pPr>
        <w:spacing w:after="0"/>
      </w:pPr>
    </w:p>
    <w:p>
      <w:pPr>
        <w:spacing w:after="0"/>
      </w:pPr>
      <w:r>
        <w:rPr>
          <w:rFonts w:ascii="Arial" w:hAnsi="Arial"/>
          <w:color w:val="5D7284"/>
          <w:sz w:val="22"/>
        </w:rPr>
        <w:t>1:12:38</w:t>
      </w:r>
    </w:p>
    <w:p>
      <w:pPr>
        <w:spacing w:after="0"/>
      </w:pPr>
      <w:r>
        <w:rPr>
          <w:rFonts w:ascii="Arial" w:hAnsi="Arial"/>
          <w:sz w:val="22"/>
        </w:rPr>
        <w:t>had a lot of</w:t>
      </w:r>
    </w:p>
    <w:p>
      <w:pPr>
        <w:spacing w:after="0"/>
      </w:pPr>
    </w:p>
    <w:p>
      <w:pPr>
        <w:spacing w:after="0"/>
      </w:pPr>
      <w:r>
        <w:rPr>
          <w:rFonts w:ascii="Arial" w:hAnsi="Arial"/>
          <w:b/>
          <w:sz w:val="22"/>
        </w:rPr>
        <w:t xml:space="preserve">Speaker 17  </w:t>
      </w:r>
      <w:r>
        <w:rPr>
          <w:rFonts w:ascii="Arial" w:hAnsi="Arial"/>
          <w:color w:val="5D7284"/>
          <w:sz w:val="22"/>
        </w:rPr>
        <w:t>1:12:42</w:t>
      </w:r>
    </w:p>
    <w:p>
      <w:pPr>
        <w:spacing w:after="0"/>
      </w:pPr>
      <w:r>
        <w:rPr>
          <w:rFonts w:ascii="Arial" w:hAnsi="Arial"/>
          <w:sz w:val="22"/>
        </w:rPr>
        <w:t>problems, and I made and I made it through.</w:t>
      </w:r>
    </w:p>
    <w:p>
      <w:pPr>
        <w:spacing w:after="0"/>
      </w:pPr>
    </w:p>
    <w:p>
      <w:pPr>
        <w:spacing w:after="0"/>
      </w:pPr>
      <w:r>
        <w:rPr>
          <w:rFonts w:ascii="Arial" w:hAnsi="Arial"/>
          <w:color w:val="5D7284"/>
          <w:sz w:val="22"/>
        </w:rPr>
        <w:t>1:13:03</w:t>
      </w:r>
    </w:p>
    <w:p>
      <w:pPr>
        <w:spacing w:after="0"/>
      </w:pPr>
      <w:r>
        <w:rPr>
          <w:rFonts w:ascii="Arial" w:hAnsi="Arial"/>
          <w:sz w:val="22"/>
        </w:rPr>
        <w:t>Oh my You. This one</w:t>
      </w:r>
    </w:p>
    <w:p>
      <w:pPr>
        <w:spacing w:after="0"/>
      </w:pPr>
    </w:p>
    <w:p>
      <w:pPr>
        <w:spacing w:after="0"/>
      </w:pPr>
      <w:r>
        <w:rPr>
          <w:rFonts w:ascii="Arial" w:hAnsi="Arial"/>
          <w:color w:val="5D7284"/>
          <w:sz w:val="22"/>
        </w:rPr>
        <w:t>1:13:42</w:t>
      </w:r>
    </w:p>
    <w:p>
      <w:pPr>
        <w:spacing w:after="0"/>
      </w:pPr>
      <w:r>
        <w:rPr>
          <w:rFonts w:ascii="Arial" w:hAnsi="Arial"/>
          <w:sz w:val="22"/>
        </w:rPr>
        <w:t>I'm living one</w:t>
      </w:r>
    </w:p>
    <w:p>
      <w:pPr>
        <w:spacing w:after="0"/>
      </w:pPr>
    </w:p>
    <w:p>
      <w:pPr>
        <w:spacing w:after="0"/>
      </w:pPr>
      <w:r>
        <w:rPr>
          <w:rFonts w:ascii="Arial" w:hAnsi="Arial"/>
          <w:color w:val="5D7284"/>
          <w:sz w:val="22"/>
        </w:rPr>
        <w:t>1:13:46</w:t>
      </w:r>
    </w:p>
    <w:p>
      <w:pPr>
        <w:spacing w:after="0"/>
      </w:pPr>
      <w:r>
        <w:rPr>
          <w:rFonts w:ascii="Arial" w:hAnsi="Arial"/>
          <w:sz w:val="22"/>
        </w:rPr>
        <w:t>I'm living for. I know it's been rubbing and</w:t>
      </w:r>
    </w:p>
    <w:p>
      <w:pPr>
        <w:spacing w:after="0"/>
      </w:pPr>
    </w:p>
    <w:p>
      <w:pPr>
        <w:spacing w:after="0"/>
      </w:pPr>
      <w:r>
        <w:rPr>
          <w:rFonts w:ascii="Arial" w:hAnsi="Arial"/>
          <w:color w:val="5D7284"/>
          <w:sz w:val="22"/>
        </w:rPr>
        <w:t>1:13:50</w:t>
      </w:r>
    </w:p>
    <w:p>
      <w:pPr>
        <w:spacing w:after="0"/>
      </w:pPr>
      <w:r>
        <w:rPr>
          <w:rFonts w:ascii="Arial" w:hAnsi="Arial"/>
          <w:sz w:val="22"/>
        </w:rPr>
        <w:t>hard sometimes, but you're helping</w:t>
      </w:r>
    </w:p>
    <w:p>
      <w:pPr>
        <w:spacing w:after="0"/>
      </w:pPr>
    </w:p>
    <w:p>
      <w:pPr>
        <w:spacing w:after="0"/>
      </w:pPr>
      <w:r>
        <w:rPr>
          <w:rFonts w:ascii="Arial" w:hAnsi="Arial"/>
          <w:color w:val="5D7284"/>
          <w:sz w:val="22"/>
        </w:rPr>
        <w:t>1:13:53</w:t>
      </w:r>
    </w:p>
    <w:p>
      <w:pPr>
        <w:spacing w:after="0"/>
      </w:pPr>
      <w:r>
        <w:rPr>
          <w:rFonts w:ascii="Arial" w:hAnsi="Arial"/>
          <w:sz w:val="22"/>
        </w:rPr>
        <w:t>me. You're always on my</w:t>
      </w:r>
    </w:p>
    <w:p>
      <w:pPr>
        <w:spacing w:after="0"/>
      </w:pPr>
    </w:p>
    <w:p>
      <w:pPr>
        <w:spacing w:after="0"/>
      </w:pPr>
      <w:r>
        <w:rPr>
          <w:rFonts w:ascii="Arial" w:hAnsi="Arial"/>
          <w:b/>
          <w:sz w:val="22"/>
        </w:rPr>
        <w:t xml:space="preserve">Speaker 17  </w:t>
      </w:r>
      <w:r>
        <w:rPr>
          <w:rFonts w:ascii="Arial" w:hAnsi="Arial"/>
          <w:color w:val="5D7284"/>
          <w:sz w:val="22"/>
        </w:rPr>
        <w:t>1:14:02</w:t>
      </w:r>
    </w:p>
    <w:p>
      <w:pPr>
        <w:spacing w:after="0"/>
      </w:pPr>
      <w:r>
        <w:rPr>
          <w:rFonts w:ascii="Arial" w:hAnsi="Arial"/>
          <w:sz w:val="22"/>
        </w:rPr>
        <w:t>mind. Won't</w:t>
      </w:r>
    </w:p>
    <w:p>
      <w:pPr>
        <w:spacing w:after="0"/>
      </w:pPr>
    </w:p>
    <w:p>
      <w:pPr>
        <w:spacing w:after="0"/>
      </w:pPr>
      <w:r>
        <w:rPr>
          <w:rFonts w:ascii="Arial" w:hAnsi="Arial"/>
          <w:color w:val="5D7284"/>
          <w:sz w:val="22"/>
        </w:rPr>
        <w:t>1:14:09</w:t>
      </w:r>
    </w:p>
    <w:p>
      <w:pPr>
        <w:spacing w:after="0"/>
      </w:pPr>
      <w:r>
        <w:rPr>
          <w:rFonts w:ascii="Arial" w:hAnsi="Arial"/>
          <w:sz w:val="22"/>
        </w:rPr>
        <w:t>you always stay low.</w:t>
      </w:r>
    </w:p>
    <w:p>
      <w:pPr>
        <w:spacing w:after="0"/>
      </w:pPr>
    </w:p>
    <w:p>
      <w:pPr>
        <w:spacing w:after="0"/>
      </w:pPr>
      <w:r>
        <w:rPr>
          <w:rFonts w:ascii="Arial" w:hAnsi="Arial"/>
          <w:color w:val="5D7284"/>
          <w:sz w:val="22"/>
        </w:rPr>
        <w:t>1:14:22</w:t>
      </w:r>
    </w:p>
    <w:p>
      <w:pPr>
        <w:spacing w:after="0"/>
      </w:pPr>
      <w:r>
        <w:rPr>
          <w:rFonts w:ascii="Arial" w:hAnsi="Arial"/>
          <w:sz w:val="22"/>
        </w:rPr>
        <w:t>Don't ever take your love</w:t>
      </w:r>
    </w:p>
    <w:p>
      <w:pPr>
        <w:spacing w:after="0"/>
      </w:pPr>
    </w:p>
    <w:p>
      <w:pPr>
        <w:spacing w:after="0"/>
      </w:pPr>
      <w:r>
        <w:rPr>
          <w:rFonts w:ascii="Arial" w:hAnsi="Arial"/>
          <w:color w:val="5D7284"/>
          <w:sz w:val="22"/>
        </w:rPr>
        <w:t>1:14:28</w:t>
      </w:r>
    </w:p>
    <w:p>
      <w:pPr>
        <w:spacing w:after="0"/>
      </w:pPr>
      <w:r>
        <w:rPr>
          <w:rFonts w:ascii="Arial" w:hAnsi="Arial"/>
          <w:sz w:val="22"/>
        </w:rPr>
        <w:t>away. You know, baby, I don't think I've ever really told you how I feel about you, but when it comes right down to us, our love is deeper than any ocean and wider than in the sea. You see girl, you can always depend on me, cause whenever you look around, I'll be right by your side.</w:t>
      </w:r>
    </w:p>
    <w:p>
      <w:pPr>
        <w:spacing w:after="0"/>
      </w:pPr>
    </w:p>
    <w:p>
      <w:pPr>
        <w:spacing w:after="0"/>
      </w:pPr>
      <w:r>
        <w:rPr>
          <w:rFonts w:ascii="Arial" w:hAnsi="Arial"/>
          <w:color w:val="5D7284"/>
          <w:sz w:val="22"/>
        </w:rPr>
        <w:t>1:15:00</w:t>
      </w:r>
    </w:p>
    <w:p>
      <w:pPr>
        <w:spacing w:after="0"/>
      </w:pPr>
      <w:r>
        <w:rPr>
          <w:rFonts w:ascii="Arial" w:hAnsi="Arial"/>
          <w:sz w:val="22"/>
        </w:rPr>
        <w:t>Oh, don't you go away. Won't</w:t>
      </w:r>
    </w:p>
    <w:p>
      <w:pPr>
        <w:spacing w:after="0"/>
      </w:pPr>
    </w:p>
    <w:p>
      <w:pPr>
        <w:spacing w:after="0"/>
      </w:pPr>
      <w:r>
        <w:rPr>
          <w:rFonts w:ascii="Arial" w:hAnsi="Arial"/>
          <w:color w:val="5D7284"/>
          <w:sz w:val="22"/>
        </w:rPr>
        <w:t>1:15:11</w:t>
      </w:r>
    </w:p>
    <w:p>
      <w:pPr>
        <w:spacing w:after="0"/>
      </w:pPr>
      <w:r>
        <w:rPr>
          <w:rFonts w:ascii="Arial" w:hAnsi="Arial"/>
          <w:sz w:val="22"/>
        </w:rPr>
        <w:t>You always stay I've Been waiting.</w:t>
      </w:r>
    </w:p>
    <w:p>
      <w:pPr>
        <w:spacing w:after="0"/>
      </w:pPr>
    </w:p>
    <w:p>
      <w:pPr>
        <w:spacing w:after="0"/>
      </w:pPr>
      <w:r>
        <w:rPr>
          <w:rFonts w:ascii="Arial" w:hAnsi="Arial"/>
          <w:color w:val="5D7284"/>
          <w:sz w:val="22"/>
        </w:rPr>
        <w:t>1:16:20</w:t>
      </w:r>
    </w:p>
    <w:p>
      <w:pPr>
        <w:spacing w:after="0"/>
      </w:pPr>
      <w:r>
        <w:rPr>
          <w:rFonts w:ascii="Arial" w:hAnsi="Arial"/>
          <w:sz w:val="22"/>
        </w:rPr>
        <w:t>All my brothers</w:t>
      </w:r>
    </w:p>
    <w:p>
      <w:pPr>
        <w:spacing w:after="0"/>
      </w:pPr>
    </w:p>
    <w:p>
      <w:pPr>
        <w:spacing w:after="0"/>
      </w:pPr>
      <w:r>
        <w:rPr>
          <w:rFonts w:ascii="Arial" w:hAnsi="Arial"/>
          <w:color w:val="5D7284"/>
          <w:sz w:val="22"/>
        </w:rPr>
        <w:t>1:16:24</w:t>
      </w:r>
    </w:p>
    <w:p>
      <w:pPr>
        <w:spacing w:after="0"/>
      </w:pPr>
      <w:r>
        <w:rPr>
          <w:rFonts w:ascii="Arial" w:hAnsi="Arial"/>
          <w:sz w:val="22"/>
        </w:rPr>
        <w:t>been shipped to the south,</w:t>
      </w:r>
    </w:p>
    <w:p>
      <w:pPr>
        <w:spacing w:after="0"/>
      </w:pPr>
    </w:p>
    <w:p>
      <w:pPr>
        <w:spacing w:after="0"/>
      </w:pPr>
      <w:r>
        <w:rPr>
          <w:rFonts w:ascii="Arial" w:hAnsi="Arial"/>
          <w:color w:val="5D7284"/>
          <w:sz w:val="22"/>
        </w:rPr>
        <w:t>1:16:28</w:t>
      </w:r>
    </w:p>
    <w:p>
      <w:pPr>
        <w:spacing w:after="0"/>
      </w:pPr>
      <w:r>
        <w:rPr>
          <w:rFonts w:ascii="Arial" w:hAnsi="Arial"/>
          <w:sz w:val="22"/>
        </w:rPr>
        <w:t>sleeping in rice fields,</w:t>
      </w:r>
    </w:p>
    <w:p>
      <w:pPr>
        <w:spacing w:after="0"/>
      </w:pPr>
    </w:p>
    <w:p>
      <w:pPr>
        <w:spacing w:after="0"/>
      </w:pPr>
      <w:r>
        <w:rPr>
          <w:rFonts w:ascii="Arial" w:hAnsi="Arial"/>
          <w:color w:val="5D7284"/>
          <w:sz w:val="22"/>
        </w:rPr>
        <w:t>1:16:31</w:t>
      </w:r>
    </w:p>
    <w:p>
      <w:pPr>
        <w:spacing w:after="0"/>
      </w:pPr>
      <w:r>
        <w:rPr>
          <w:rFonts w:ascii="Arial" w:hAnsi="Arial"/>
          <w:sz w:val="22"/>
        </w:rPr>
        <w:t>all of us from the White House. But there's only</w:t>
      </w:r>
    </w:p>
    <w:p>
      <w:pPr>
        <w:spacing w:after="0"/>
      </w:pPr>
    </w:p>
    <w:p>
      <w:pPr>
        <w:spacing w:after="0"/>
      </w:pPr>
      <w:r>
        <w:rPr>
          <w:rFonts w:ascii="Arial" w:hAnsi="Arial"/>
          <w:color w:val="5D7284"/>
          <w:sz w:val="22"/>
        </w:rPr>
        <w:t>1:16:35</w:t>
      </w:r>
    </w:p>
    <w:p>
      <w:pPr>
        <w:spacing w:after="0"/>
      </w:pPr>
      <w:r>
        <w:rPr>
          <w:rFonts w:ascii="Arial" w:hAnsi="Arial"/>
          <w:sz w:val="22"/>
        </w:rPr>
        <w:t>one thing I want to know who</w:t>
      </w:r>
    </w:p>
    <w:p>
      <w:pPr>
        <w:spacing w:after="0"/>
      </w:pPr>
    </w:p>
    <w:p>
      <w:pPr>
        <w:spacing w:after="0"/>
      </w:pPr>
      <w:r>
        <w:rPr>
          <w:rFonts w:ascii="Arial" w:hAnsi="Arial"/>
          <w:color w:val="5D7284"/>
          <w:sz w:val="22"/>
        </w:rPr>
        <w:t>1:16:40</w:t>
      </w:r>
    </w:p>
    <w:p>
      <w:pPr>
        <w:spacing w:after="0"/>
      </w:pPr>
      <w:r>
        <w:rPr>
          <w:rFonts w:ascii="Arial" w:hAnsi="Arial"/>
          <w:sz w:val="22"/>
        </w:rPr>
        <w:t>wanna know, somebody tell</w:t>
      </w:r>
    </w:p>
    <w:p>
      <w:pPr>
        <w:spacing w:after="0"/>
      </w:pPr>
    </w:p>
    <w:p>
      <w:pPr>
        <w:spacing w:after="0"/>
      </w:pPr>
      <w:r>
        <w:rPr>
          <w:rFonts w:ascii="Arial" w:hAnsi="Arial"/>
          <w:color w:val="5D7284"/>
          <w:sz w:val="22"/>
        </w:rPr>
        <w:t>1:16:48</w:t>
      </w:r>
    </w:p>
    <w:p>
      <w:pPr>
        <w:spacing w:after="0"/>
      </w:pPr>
      <w:r>
        <w:rPr>
          <w:rFonts w:ascii="Arial" w:hAnsi="Arial"/>
          <w:sz w:val="22"/>
        </w:rPr>
        <w:t>me where The things go.</w:t>
      </w:r>
    </w:p>
    <w:p>
      <w:pPr>
        <w:spacing w:after="0"/>
      </w:pPr>
    </w:p>
    <w:p>
      <w:pPr>
        <w:spacing w:after="0"/>
      </w:pPr>
      <w:r>
        <w:rPr>
          <w:rFonts w:ascii="Arial" w:hAnsi="Arial"/>
          <w:color w:val="5D7284"/>
          <w:sz w:val="22"/>
        </w:rPr>
        <w:t>1:16:59</w:t>
      </w:r>
    </w:p>
    <w:p>
      <w:pPr>
        <w:spacing w:after="0"/>
      </w:pPr>
      <w:r>
        <w:rPr>
          <w:rFonts w:ascii="Arial" w:hAnsi="Arial"/>
          <w:sz w:val="22"/>
        </w:rPr>
        <w:t>For 10 long years, we've been fine.</w:t>
      </w:r>
    </w:p>
    <w:p>
      <w:pPr>
        <w:spacing w:after="0"/>
      </w:pPr>
    </w:p>
    <w:p>
      <w:pPr>
        <w:spacing w:after="0"/>
      </w:pPr>
      <w:r>
        <w:rPr>
          <w:rFonts w:ascii="Arial" w:hAnsi="Arial"/>
          <w:color w:val="5D7284"/>
          <w:sz w:val="22"/>
        </w:rPr>
        <w:t>1:17:06</w:t>
      </w:r>
    </w:p>
    <w:p>
      <w:pPr>
        <w:spacing w:after="0"/>
      </w:pPr>
      <w:r>
        <w:rPr>
          <w:rFonts w:ascii="Arial" w:hAnsi="Arial"/>
          <w:sz w:val="22"/>
        </w:rPr>
        <w:t>In we've been fighting the ball.</w:t>
      </w:r>
    </w:p>
    <w:p>
      <w:pPr>
        <w:spacing w:after="0"/>
      </w:pPr>
    </w:p>
    <w:p>
      <w:pPr>
        <w:spacing w:after="0"/>
      </w:pPr>
      <w:r>
        <w:rPr>
          <w:rFonts w:ascii="Arial" w:hAnsi="Arial"/>
          <w:color w:val="5D7284"/>
          <w:sz w:val="22"/>
        </w:rPr>
        <w:t>1:17:14</w:t>
      </w:r>
    </w:p>
    <w:p>
      <w:pPr>
        <w:spacing w:after="0"/>
      </w:pPr>
      <w:r>
        <w:rPr>
          <w:rFonts w:ascii="Arial" w:hAnsi="Arial"/>
          <w:sz w:val="22"/>
        </w:rPr>
        <w:t>Now there's only one thing, somebody,</w:t>
      </w:r>
    </w:p>
    <w:p>
      <w:pPr>
        <w:spacing w:after="0"/>
      </w:pPr>
    </w:p>
    <w:p>
      <w:pPr>
        <w:spacing w:after="0"/>
      </w:pPr>
      <w:r>
        <w:rPr>
          <w:rFonts w:ascii="Arial" w:hAnsi="Arial"/>
          <w:color w:val="5D7284"/>
          <w:sz w:val="22"/>
        </w:rPr>
        <w:t>1:17:22</w:t>
      </w:r>
    </w:p>
    <w:p>
      <w:pPr>
        <w:spacing w:after="0"/>
      </w:pPr>
      <w:r>
        <w:rPr>
          <w:rFonts w:ascii="Arial" w:hAnsi="Arial"/>
          <w:sz w:val="22"/>
        </w:rPr>
        <w:t>twins. Me. Tell me. Where did things</w:t>
      </w:r>
    </w:p>
    <w:p>
      <w:pPr>
        <w:spacing w:after="0"/>
      </w:pPr>
    </w:p>
    <w:p>
      <w:pPr>
        <w:spacing w:after="0"/>
      </w:pPr>
      <w:r>
        <w:rPr>
          <w:rFonts w:ascii="Arial" w:hAnsi="Arial"/>
          <w:b/>
          <w:sz w:val="22"/>
        </w:rPr>
        <w:t xml:space="preserve">Speaker 10  </w:t>
      </w:r>
      <w:r>
        <w:rPr>
          <w:rFonts w:ascii="Arial" w:hAnsi="Arial"/>
          <w:color w:val="5D7284"/>
          <w:sz w:val="22"/>
        </w:rPr>
        <w:t>1:17:41</w:t>
      </w:r>
    </w:p>
    <w:p>
      <w:pPr>
        <w:spacing w:after="0"/>
      </w:pPr>
      <w:r>
        <w:rPr>
          <w:rFonts w:ascii="Arial" w:hAnsi="Arial"/>
          <w:sz w:val="22"/>
        </w:rPr>
        <w:t>go? 50,000 men have died in vain. Now, families,</w:t>
      </w:r>
    </w:p>
    <w:p>
      <w:pPr>
        <w:spacing w:after="0"/>
      </w:pPr>
    </w:p>
    <w:p>
      <w:pPr>
        <w:spacing w:after="0"/>
      </w:pPr>
      <w:r>
        <w:rPr>
          <w:rFonts w:ascii="Arial" w:hAnsi="Arial"/>
          <w:color w:val="5D7284"/>
          <w:sz w:val="22"/>
        </w:rPr>
        <w:t>1:17:48</w:t>
      </w:r>
    </w:p>
    <w:p>
      <w:pPr>
        <w:spacing w:after="0"/>
      </w:pPr>
      <w:r>
        <w:rPr>
          <w:rFonts w:ascii="Arial" w:hAnsi="Arial"/>
          <w:sz w:val="22"/>
        </w:rPr>
        <w:t>misery and pain. But that's only one</w:t>
      </w:r>
    </w:p>
    <w:p>
      <w:pPr>
        <w:spacing w:after="0"/>
      </w:pPr>
    </w:p>
    <w:p>
      <w:pPr>
        <w:spacing w:after="0"/>
      </w:pPr>
      <w:r>
        <w:rPr>
          <w:rFonts w:ascii="Arial" w:hAnsi="Arial"/>
          <w:color w:val="5D7284"/>
          <w:sz w:val="22"/>
        </w:rPr>
        <w:t>1:17:52</w:t>
      </w:r>
    </w:p>
    <w:p>
      <w:pPr>
        <w:spacing w:after="0"/>
      </w:pPr>
      <w:r>
        <w:rPr>
          <w:rFonts w:ascii="Arial" w:hAnsi="Arial"/>
          <w:sz w:val="22"/>
        </w:rPr>
        <w:t>thing I don't wanna know. Somebody tell</w:t>
      </w:r>
    </w:p>
    <w:p>
      <w:pPr>
        <w:spacing w:after="0"/>
      </w:pPr>
    </w:p>
    <w:p>
      <w:pPr>
        <w:spacing w:after="0"/>
      </w:pPr>
      <w:r>
        <w:rPr>
          <w:rFonts w:ascii="Arial" w:hAnsi="Arial"/>
          <w:b/>
          <w:sz w:val="22"/>
        </w:rPr>
        <w:t xml:space="preserve">Speaker 15  </w:t>
      </w:r>
      <w:r>
        <w:rPr>
          <w:rFonts w:ascii="Arial" w:hAnsi="Arial"/>
          <w:color w:val="5D7284"/>
          <w:sz w:val="22"/>
        </w:rPr>
        <w:t>1:17:57</w:t>
      </w:r>
    </w:p>
    <w:p>
      <w:pPr>
        <w:spacing w:after="0"/>
      </w:pPr>
      <w:r>
        <w:rPr>
          <w:rFonts w:ascii="Arial" w:hAnsi="Arial"/>
          <w:sz w:val="22"/>
        </w:rPr>
        <w:t>me, child, know somebody tell me, where did Peace</w:t>
      </w:r>
    </w:p>
    <w:p>
      <w:pPr>
        <w:spacing w:after="0"/>
      </w:pPr>
    </w:p>
    <w:p>
      <w:pPr>
        <w:spacing w:after="0"/>
      </w:pPr>
      <w:r>
        <w:rPr>
          <w:rFonts w:ascii="Arial" w:hAnsi="Arial"/>
          <w:color w:val="5D7284"/>
          <w:sz w:val="22"/>
        </w:rPr>
        <w:t>1:18:21</w:t>
      </w:r>
    </w:p>
    <w:p>
      <w:pPr>
        <w:spacing w:after="0"/>
      </w:pPr>
      <w:r>
        <w:rPr>
          <w:rFonts w:ascii="Arial" w:hAnsi="Arial"/>
          <w:sz w:val="22"/>
        </w:rPr>
        <w:t>go? Where did things</w:t>
      </w:r>
    </w:p>
    <w:p>
      <w:pPr>
        <w:spacing w:after="0"/>
      </w:pPr>
    </w:p>
    <w:p>
      <w:pPr>
        <w:spacing w:after="0"/>
      </w:pPr>
      <w:r>
        <w:rPr>
          <w:rFonts w:ascii="Arial" w:hAnsi="Arial"/>
          <w:color w:val="5D7284"/>
          <w:sz w:val="22"/>
        </w:rPr>
        <w:t>1:18:29</w:t>
      </w:r>
    </w:p>
    <w:p>
      <w:pPr>
        <w:spacing w:after="0"/>
      </w:pPr>
      <w:r>
        <w:rPr>
          <w:rFonts w:ascii="Arial" w:hAnsi="Arial"/>
          <w:sz w:val="22"/>
        </w:rPr>
        <w:t>Go? Where did things</w:t>
      </w:r>
    </w:p>
    <w:p>
      <w:pPr>
        <w:spacing w:after="0"/>
      </w:pPr>
    </w:p>
    <w:p>
      <w:pPr>
        <w:spacing w:after="0"/>
      </w:pPr>
      <w:r>
        <w:rPr>
          <w:rFonts w:ascii="Arial" w:hAnsi="Arial"/>
          <w:color w:val="5D7284"/>
          <w:sz w:val="22"/>
        </w:rPr>
        <w:t>1:18:42</w:t>
      </w:r>
    </w:p>
    <w:p>
      <w:pPr>
        <w:spacing w:after="0"/>
      </w:pPr>
      <w:r>
        <w:rPr>
          <w:rFonts w:ascii="Arial" w:hAnsi="Arial"/>
          <w:sz w:val="22"/>
        </w:rPr>
        <w:t>go? For you. Love a ah, baby honey chair.</w:t>
      </w:r>
    </w:p>
    <w:p>
      <w:pPr>
        <w:spacing w:after="0"/>
      </w:pPr>
    </w:p>
    <w:p>
      <w:pPr>
        <w:spacing w:after="0"/>
      </w:pPr>
      <w:r>
        <w:rPr>
          <w:rFonts w:ascii="Arial" w:hAnsi="Arial"/>
          <w:color w:val="5D7284"/>
          <w:sz w:val="22"/>
        </w:rPr>
        <w:t>1:20:07</w:t>
      </w:r>
    </w:p>
    <w:p>
      <w:pPr>
        <w:spacing w:after="0"/>
      </w:pPr>
      <w:r>
        <w:rPr>
          <w:rFonts w:ascii="Arial" w:hAnsi="Arial"/>
          <w:sz w:val="22"/>
        </w:rPr>
        <w:t>Things that I know.</w:t>
      </w:r>
    </w:p>
    <w:p>
      <w:pPr>
        <w:spacing w:after="0"/>
      </w:pPr>
    </w:p>
    <w:p>
      <w:pPr>
        <w:spacing w:after="0"/>
      </w:pPr>
      <w:r>
        <w:rPr>
          <w:rFonts w:ascii="Arial" w:hAnsi="Arial"/>
          <w:color w:val="5D7284"/>
          <w:sz w:val="22"/>
        </w:rPr>
        <w:t>1:20:39</w:t>
      </w:r>
    </w:p>
    <w:p>
      <w:pPr>
        <w:spacing w:after="0"/>
      </w:pPr>
      <w:r>
        <w:rPr>
          <w:rFonts w:ascii="Arial" w:hAnsi="Arial"/>
          <w:sz w:val="22"/>
        </w:rPr>
        <w:t>I will kiss your lips. You'll</w:t>
      </w:r>
    </w:p>
    <w:p>
      <w:pPr>
        <w:spacing w:after="0"/>
      </w:pPr>
    </w:p>
    <w:p>
      <w:pPr>
        <w:spacing w:after="0"/>
      </w:pPr>
      <w:r>
        <w:rPr>
          <w:rFonts w:ascii="Arial" w:hAnsi="Arial"/>
          <w:b/>
          <w:sz w:val="22"/>
        </w:rPr>
        <w:t xml:space="preserve">Speaker 18  </w:t>
      </w:r>
      <w:r>
        <w:rPr>
          <w:rFonts w:ascii="Arial" w:hAnsi="Arial"/>
          <w:color w:val="5D7284"/>
          <w:sz w:val="22"/>
        </w:rPr>
        <w:t>1:20:56</w:t>
      </w:r>
    </w:p>
    <w:p>
      <w:pPr>
        <w:spacing w:after="0"/>
      </w:pPr>
      <w:r>
        <w:rPr>
          <w:rFonts w:ascii="Arial" w:hAnsi="Arial"/>
          <w:sz w:val="22"/>
        </w:rPr>
        <w:t>be you know what for you?</w:t>
      </w:r>
    </w:p>
    <w:p>
      <w:pPr>
        <w:spacing w:after="0"/>
      </w:pPr>
    </w:p>
    <w:p>
      <w:pPr>
        <w:spacing w:after="0"/>
      </w:pPr>
      <w:r>
        <w:rPr>
          <w:rFonts w:ascii="Arial" w:hAnsi="Arial"/>
          <w:color w:val="5D7284"/>
          <w:sz w:val="22"/>
        </w:rPr>
        <w:t>1:21:26</w:t>
      </w:r>
    </w:p>
    <w:p>
      <w:pPr>
        <w:spacing w:after="0"/>
      </w:pPr>
      <w:r>
        <w:rPr>
          <w:rFonts w:ascii="Arial" w:hAnsi="Arial"/>
          <w:sz w:val="22"/>
        </w:rPr>
        <w:t>I will stay with you until the</w:t>
      </w:r>
    </w:p>
    <w:p>
      <w:pPr>
        <w:spacing w:after="0"/>
      </w:pPr>
    </w:p>
    <w:p>
      <w:pPr>
        <w:spacing w:after="0"/>
      </w:pPr>
      <w:r>
        <w:rPr>
          <w:rFonts w:ascii="Arial" w:hAnsi="Arial"/>
          <w:b/>
          <w:sz w:val="22"/>
        </w:rPr>
        <w:t xml:space="preserve">Speaker 7  </w:t>
      </w:r>
      <w:r>
        <w:rPr>
          <w:rFonts w:ascii="Arial" w:hAnsi="Arial"/>
          <w:color w:val="5D7284"/>
          <w:sz w:val="22"/>
        </w:rPr>
        <w:t>1:21:38</w:t>
      </w:r>
    </w:p>
    <w:p>
      <w:pPr>
        <w:spacing w:after="0"/>
      </w:pPr>
      <w:r>
        <w:rPr>
          <w:rFonts w:ascii="Arial" w:hAnsi="Arial"/>
          <w:sz w:val="22"/>
        </w:rPr>
        <w:t>day that I die.</w:t>
      </w:r>
    </w:p>
    <w:p>
      <w:pPr>
        <w:spacing w:after="0"/>
      </w:pPr>
    </w:p>
    <w:p>
      <w:pPr>
        <w:spacing w:after="0"/>
      </w:pPr>
      <w:r>
        <w:rPr>
          <w:rFonts w:ascii="Arial" w:hAnsi="Arial"/>
          <w:color w:val="5D7284"/>
          <w:sz w:val="22"/>
        </w:rPr>
        <w:t>1:22:00</w:t>
      </w:r>
    </w:p>
    <w:p>
      <w:pPr>
        <w:spacing w:after="0"/>
      </w:pPr>
      <w:r>
        <w:rPr>
          <w:rFonts w:ascii="Arial" w:hAnsi="Arial"/>
          <w:sz w:val="22"/>
        </w:rPr>
        <w:t>I need to go for Love, for</w:t>
      </w:r>
    </w:p>
    <w:p>
      <w:pPr>
        <w:spacing w:after="0"/>
      </w:pPr>
    </w:p>
    <w:p>
      <w:pPr>
        <w:spacing w:after="0"/>
      </w:pPr>
      <w:r>
        <w:rPr>
          <w:rFonts w:ascii="Arial" w:hAnsi="Arial"/>
          <w:color w:val="5D7284"/>
          <w:sz w:val="22"/>
        </w:rPr>
        <w:t>1:22:10</w:t>
      </w:r>
    </w:p>
    <w:p>
      <w:pPr>
        <w:spacing w:after="0"/>
      </w:pPr>
      <w:r>
        <w:rPr>
          <w:rFonts w:ascii="Arial" w:hAnsi="Arial"/>
          <w:sz w:val="22"/>
        </w:rPr>
        <w:t>your love, la, la,</w:t>
      </w:r>
    </w:p>
    <w:p>
      <w:pPr>
        <w:spacing w:after="0"/>
      </w:pPr>
    </w:p>
    <w:p>
      <w:pPr>
        <w:spacing w:after="0"/>
      </w:pPr>
      <w:r>
        <w:rPr>
          <w:rFonts w:ascii="Arial" w:hAnsi="Arial"/>
          <w:color w:val="5D7284"/>
          <w:sz w:val="22"/>
        </w:rPr>
        <w:t>1:22:49</w:t>
      </w:r>
    </w:p>
    <w:p>
      <w:pPr>
        <w:spacing w:after="0"/>
      </w:pPr>
      <w:r>
        <w:rPr>
          <w:rFonts w:ascii="Arial" w:hAnsi="Arial"/>
          <w:sz w:val="22"/>
        </w:rPr>
        <w:t>such A good feeling. You pick me up.</w:t>
      </w:r>
    </w:p>
    <w:p>
      <w:pPr>
        <w:spacing w:after="0"/>
      </w:pPr>
    </w:p>
    <w:p>
      <w:pPr>
        <w:spacing w:after="0"/>
      </w:pPr>
      <w:r>
        <w:rPr>
          <w:rFonts w:ascii="Arial" w:hAnsi="Arial"/>
          <w:b/>
          <w:sz w:val="22"/>
        </w:rPr>
        <w:t xml:space="preserve">Speaker 1  </w:t>
      </w:r>
      <w:r>
        <w:rPr>
          <w:rFonts w:ascii="Arial" w:hAnsi="Arial"/>
          <w:color w:val="5D7284"/>
          <w:sz w:val="22"/>
        </w:rPr>
        <w:t>1:23:00</w:t>
      </w:r>
    </w:p>
    <w:p>
      <w:pPr>
        <w:spacing w:after="0"/>
      </w:pPr>
      <w:r>
        <w:rPr>
          <w:rFonts w:ascii="Arial" w:hAnsi="Arial"/>
          <w:sz w:val="22"/>
        </w:rPr>
        <w:t>Me, you give me strength for</w:t>
      </w:r>
    </w:p>
    <w:p>
      <w:pPr>
        <w:spacing w:after="0"/>
      </w:pPr>
    </w:p>
    <w:p>
      <w:pPr>
        <w:spacing w:after="0"/>
      </w:pPr>
      <w:r>
        <w:rPr>
          <w:rFonts w:ascii="Arial" w:hAnsi="Arial"/>
          <w:color w:val="5D7284"/>
          <w:sz w:val="22"/>
        </w:rPr>
        <w:t>1:23:20</w:t>
      </w:r>
    </w:p>
    <w:p>
      <w:pPr>
        <w:spacing w:after="0"/>
      </w:pPr>
      <w:r>
        <w:rPr>
          <w:rFonts w:ascii="Arial" w:hAnsi="Arial"/>
          <w:sz w:val="22"/>
        </w:rPr>
        <w:t>love. For being in love, it's such a good feeling knowing that you care, and when</w:t>
      </w:r>
    </w:p>
    <w:p>
      <w:pPr>
        <w:spacing w:after="0"/>
      </w:pPr>
    </w:p>
    <w:p>
      <w:pPr>
        <w:spacing w:after="0"/>
      </w:pPr>
      <w:r>
        <w:rPr>
          <w:rFonts w:ascii="Arial" w:hAnsi="Arial"/>
          <w:color w:val="5D7284"/>
          <w:sz w:val="22"/>
        </w:rPr>
        <w:t>1:23:42</w:t>
      </w:r>
    </w:p>
    <w:p>
      <w:pPr>
        <w:spacing w:after="0"/>
      </w:pPr>
      <w:r>
        <w:rPr>
          <w:rFonts w:ascii="Arial" w:hAnsi="Arial"/>
          <w:sz w:val="22"/>
        </w:rPr>
        <w:t>I'm down, I know you'll be there. There</w:t>
      </w:r>
    </w:p>
    <w:p>
      <w:pPr>
        <w:spacing w:after="0"/>
      </w:pPr>
    </w:p>
    <w:p>
      <w:pPr>
        <w:spacing w:after="0"/>
      </w:pPr>
      <w:r>
        <w:rPr>
          <w:rFonts w:ascii="Arial" w:hAnsi="Arial"/>
          <w:color w:val="5D7284"/>
          <w:sz w:val="22"/>
        </w:rPr>
        <w:t>1:23:48</w:t>
      </w:r>
    </w:p>
    <w:p>
      <w:pPr>
        <w:spacing w:after="0"/>
      </w:pPr>
      <w:r>
        <w:rPr>
          <w:rFonts w:ascii="Arial" w:hAnsi="Arial"/>
          <w:sz w:val="22"/>
        </w:rPr>
        <w:t>to wipe the clouds away. You bring a little</w:t>
      </w:r>
    </w:p>
    <w:p>
      <w:pPr>
        <w:spacing w:after="0"/>
      </w:pPr>
    </w:p>
    <w:p>
      <w:pPr>
        <w:spacing w:after="0"/>
      </w:pPr>
      <w:r>
        <w:rPr>
          <w:rFonts w:ascii="Arial" w:hAnsi="Arial"/>
          <w:color w:val="5D7284"/>
          <w:sz w:val="22"/>
        </w:rPr>
        <w:t>1:24:02</w:t>
      </w:r>
    </w:p>
    <w:p>
      <w:pPr>
        <w:spacing w:after="0"/>
      </w:pPr>
      <w:r>
        <w:rPr>
          <w:rFonts w:ascii="Arial" w:hAnsi="Arial"/>
          <w:sz w:val="22"/>
        </w:rPr>
        <w:t>sunshine. Soul.</w:t>
      </w:r>
    </w:p>
    <w:p>
      <w:pPr>
        <w:spacing w:after="0"/>
      </w:pPr>
    </w:p>
    <w:p>
      <w:pPr>
        <w:spacing w:after="0"/>
      </w:pPr>
      <w:r>
        <w:rPr>
          <w:rFonts w:ascii="Arial" w:hAnsi="Arial"/>
          <w:b/>
          <w:sz w:val="22"/>
        </w:rPr>
        <w:t xml:space="preserve">Speaker 4  </w:t>
      </w:r>
      <w:r>
        <w:rPr>
          <w:rFonts w:ascii="Arial" w:hAnsi="Arial"/>
          <w:color w:val="5D7284"/>
          <w:sz w:val="22"/>
        </w:rPr>
        <w:t>1:24:06</w:t>
      </w:r>
    </w:p>
    <w:p>
      <w:pPr>
        <w:spacing w:after="0"/>
      </w:pPr>
      <w:r>
        <w:rPr>
          <w:rFonts w:ascii="Arial" w:hAnsi="Arial"/>
          <w:sz w:val="22"/>
        </w:rPr>
        <w:t>It's such a</w:t>
      </w:r>
    </w:p>
    <w:p>
      <w:pPr>
        <w:spacing w:after="0"/>
      </w:pPr>
    </w:p>
    <w:p>
      <w:pPr>
        <w:spacing w:after="0"/>
      </w:pPr>
      <w:r>
        <w:rPr>
          <w:rFonts w:ascii="Arial" w:hAnsi="Arial"/>
          <w:b/>
          <w:sz w:val="22"/>
        </w:rPr>
        <w:t xml:space="preserve">Speaker 11  </w:t>
      </w:r>
      <w:r>
        <w:rPr>
          <w:rFonts w:ascii="Arial" w:hAnsi="Arial"/>
          <w:color w:val="5D7284"/>
          <w:sz w:val="22"/>
        </w:rPr>
        <w:t>1:24:18</w:t>
      </w:r>
    </w:p>
    <w:p>
      <w:pPr>
        <w:spacing w:after="0"/>
      </w:pPr>
      <w:r>
        <w:rPr>
          <w:rFonts w:ascii="Arial" w:hAnsi="Arial"/>
          <w:sz w:val="22"/>
        </w:rPr>
        <w:t>good feeling with you. With you.</w:t>
      </w:r>
    </w:p>
    <w:p>
      <w:pPr>
        <w:spacing w:after="0"/>
      </w:pPr>
    </w:p>
    <w:p>
      <w:pPr>
        <w:spacing w:after="0"/>
      </w:pPr>
      <w:r>
        <w:rPr>
          <w:rFonts w:ascii="Arial" w:hAnsi="Arial"/>
          <w:color w:val="5D7284"/>
          <w:sz w:val="22"/>
        </w:rPr>
        <w:t>1:24:28</w:t>
      </w:r>
    </w:p>
    <w:p>
      <w:pPr>
        <w:spacing w:after="0"/>
      </w:pPr>
      <w:r>
        <w:rPr>
          <w:rFonts w:ascii="Arial" w:hAnsi="Arial"/>
          <w:sz w:val="22"/>
        </w:rPr>
        <w:t>There was a time</w:t>
      </w:r>
    </w:p>
    <w:p>
      <w:pPr>
        <w:spacing w:after="0"/>
      </w:pPr>
    </w:p>
    <w:p>
      <w:pPr>
        <w:spacing w:after="0"/>
      </w:pPr>
      <w:r>
        <w:rPr>
          <w:rFonts w:ascii="Arial" w:hAnsi="Arial"/>
          <w:color w:val="5D7284"/>
          <w:sz w:val="22"/>
        </w:rPr>
        <w:t>1:24:33</w:t>
      </w:r>
    </w:p>
    <w:p>
      <w:pPr>
        <w:spacing w:after="0"/>
      </w:pPr>
      <w:r>
        <w:rPr>
          <w:rFonts w:ascii="Arial" w:hAnsi="Arial"/>
          <w:sz w:val="22"/>
        </w:rPr>
        <w:t>when I was lonely</w:t>
      </w:r>
    </w:p>
    <w:p>
      <w:pPr>
        <w:spacing w:after="0"/>
      </w:pPr>
    </w:p>
    <w:p>
      <w:pPr>
        <w:spacing w:after="0"/>
      </w:pPr>
      <w:r>
        <w:rPr>
          <w:rFonts w:ascii="Arial" w:hAnsi="Arial"/>
          <w:color w:val="5D7284"/>
          <w:sz w:val="22"/>
        </w:rPr>
        <w:t>1:24:37</w:t>
      </w:r>
    </w:p>
    <w:p>
      <w:pPr>
        <w:spacing w:after="0"/>
      </w:pPr>
      <w:r>
        <w:rPr>
          <w:rFonts w:ascii="Arial" w:hAnsi="Arial"/>
          <w:sz w:val="22"/>
        </w:rPr>
        <w:t>and reality reality</w:t>
      </w:r>
    </w:p>
    <w:p>
      <w:pPr>
        <w:spacing w:after="0"/>
      </w:pPr>
    </w:p>
    <w:p>
      <w:pPr>
        <w:spacing w:after="0"/>
      </w:pPr>
      <w:r>
        <w:rPr>
          <w:rFonts w:ascii="Arial" w:hAnsi="Arial"/>
          <w:color w:val="5D7284"/>
          <w:sz w:val="22"/>
        </w:rPr>
        <w:t>1:24:42</w:t>
      </w:r>
    </w:p>
    <w:p>
      <w:pPr>
        <w:spacing w:after="0"/>
      </w:pPr>
      <w:r>
        <w:rPr>
          <w:rFonts w:ascii="Arial" w:hAnsi="Arial"/>
          <w:sz w:val="22"/>
        </w:rPr>
        <w:t>was far behind.</w:t>
      </w:r>
    </w:p>
    <w:p>
      <w:pPr>
        <w:spacing w:after="0"/>
      </w:pPr>
    </w:p>
    <w:p>
      <w:pPr>
        <w:spacing w:after="0"/>
      </w:pPr>
      <w:r>
        <w:rPr>
          <w:rFonts w:ascii="Arial" w:hAnsi="Arial"/>
          <w:color w:val="5D7284"/>
          <w:sz w:val="22"/>
        </w:rPr>
        <w:t>1:24:46</w:t>
      </w:r>
    </w:p>
    <w:p>
      <w:pPr>
        <w:spacing w:after="0"/>
      </w:pPr>
      <w:r>
        <w:rPr>
          <w:rFonts w:ascii="Arial" w:hAnsi="Arial"/>
          <w:sz w:val="22"/>
        </w:rPr>
        <w:t>Then you came along</w:t>
      </w:r>
    </w:p>
    <w:p>
      <w:pPr>
        <w:spacing w:after="0"/>
      </w:pPr>
    </w:p>
    <w:p>
      <w:pPr>
        <w:spacing w:after="0"/>
      </w:pPr>
      <w:r>
        <w:rPr>
          <w:rFonts w:ascii="Arial" w:hAnsi="Arial"/>
          <w:color w:val="5D7284"/>
          <w:sz w:val="22"/>
        </w:rPr>
        <w:t>1:24:52</w:t>
      </w:r>
    </w:p>
    <w:p>
      <w:pPr>
        <w:spacing w:after="0"/>
      </w:pPr>
      <w:r>
        <w:rPr>
          <w:rFonts w:ascii="Arial" w:hAnsi="Arial"/>
          <w:sz w:val="22"/>
        </w:rPr>
        <w:t>and you gave me feeling true love. It's hard. The mind being In Love With you.</w:t>
      </w:r>
    </w:p>
    <w:p>
      <w:pPr>
        <w:spacing w:after="0"/>
      </w:pPr>
    </w:p>
    <w:p>
      <w:pPr>
        <w:spacing w:after="0"/>
      </w:pPr>
      <w:r>
        <w:rPr>
          <w:rFonts w:ascii="Arial" w:hAnsi="Arial"/>
          <w:color w:val="5D7284"/>
          <w:sz w:val="22"/>
        </w:rPr>
        <w:t>1:26:21</w:t>
      </w:r>
    </w:p>
    <w:p>
      <w:pPr>
        <w:spacing w:after="0"/>
      </w:pPr>
      <w:r>
        <w:rPr>
          <w:rFonts w:ascii="Arial" w:hAnsi="Arial"/>
          <w:sz w:val="22"/>
        </w:rPr>
        <w:t>Being in love. It's Such a</w:t>
      </w:r>
    </w:p>
    <w:p>
      <w:pPr>
        <w:spacing w:after="0"/>
      </w:pPr>
    </w:p>
    <w:p>
      <w:pPr>
        <w:spacing w:after="0"/>
      </w:pPr>
      <w:r>
        <w:rPr>
          <w:rFonts w:ascii="Arial" w:hAnsi="Arial"/>
          <w:color w:val="5D7284"/>
          <w:sz w:val="22"/>
        </w:rPr>
        <w:t>1:26:34</w:t>
      </w:r>
    </w:p>
    <w:p>
      <w:pPr>
        <w:spacing w:after="0"/>
      </w:pPr>
      <w:r>
        <w:rPr>
          <w:rFonts w:ascii="Arial" w:hAnsi="Arial"/>
          <w:sz w:val="22"/>
        </w:rPr>
        <w:t>good feeling.</w:t>
      </w:r>
    </w:p>
    <w:p>
      <w:pPr>
        <w:spacing w:after="0"/>
      </w:pPr>
    </w:p>
    <w:p>
      <w:pPr>
        <w:spacing w:after="0"/>
      </w:pPr>
      <w:r>
        <w:rPr>
          <w:rFonts w:ascii="Arial" w:hAnsi="Arial"/>
          <w:color w:val="5D7284"/>
          <w:sz w:val="22"/>
        </w:rPr>
        <w:t>1:26:56</w:t>
      </w:r>
    </w:p>
    <w:p>
      <w:pPr>
        <w:spacing w:after="0"/>
      </w:pPr>
      <w:r>
        <w:rPr>
          <w:rFonts w:ascii="Arial" w:hAnsi="Arial"/>
          <w:sz w:val="22"/>
        </w:rPr>
        <w:t>Me, Won't you hear me now?</w:t>
      </w:r>
    </w:p>
    <w:p>
      <w:pPr>
        <w:spacing w:after="0"/>
      </w:pPr>
    </w:p>
    <w:p>
      <w:pPr>
        <w:spacing w:after="0"/>
      </w:pPr>
      <w:r>
        <w:rPr>
          <w:rFonts w:ascii="Arial" w:hAnsi="Arial"/>
          <w:color w:val="5D7284"/>
          <w:sz w:val="22"/>
        </w:rPr>
        <w:t>1:27:02</w:t>
      </w:r>
    </w:p>
    <w:p>
      <w:pPr>
        <w:spacing w:after="0"/>
      </w:pPr>
      <w:r>
        <w:rPr>
          <w:rFonts w:ascii="Arial" w:hAnsi="Arial"/>
          <w:sz w:val="22"/>
        </w:rPr>
        <w:t>You 1234, you can just pretend</w:t>
      </w:r>
    </w:p>
    <w:p>
      <w:pPr>
        <w:spacing w:after="0"/>
      </w:pPr>
    </w:p>
    <w:p>
      <w:pPr>
        <w:spacing w:after="0"/>
      </w:pPr>
      <w:r>
        <w:rPr>
          <w:rFonts w:ascii="Arial" w:hAnsi="Arial"/>
          <w:color w:val="5D7284"/>
          <w:sz w:val="22"/>
        </w:rPr>
        <w:t>1:28:18</w:t>
      </w:r>
    </w:p>
    <w:p>
      <w:pPr>
        <w:spacing w:after="0"/>
      </w:pPr>
      <w:r>
        <w:rPr>
          <w:rFonts w:ascii="Arial" w:hAnsi="Arial"/>
          <w:sz w:val="22"/>
        </w:rPr>
        <w:t>there's still a change.</w:t>
      </w:r>
    </w:p>
    <w:p>
      <w:pPr>
        <w:spacing w:after="0"/>
      </w:pPr>
    </w:p>
    <w:p>
      <w:pPr>
        <w:spacing w:after="0"/>
      </w:pPr>
      <w:r>
        <w:rPr>
          <w:rFonts w:ascii="Arial" w:hAnsi="Arial"/>
          <w:color w:val="5D7284"/>
          <w:sz w:val="22"/>
        </w:rPr>
        <w:t>1:28:24</w:t>
      </w:r>
    </w:p>
    <w:p>
      <w:pPr>
        <w:spacing w:after="0"/>
      </w:pPr>
      <w:r>
        <w:rPr>
          <w:rFonts w:ascii="Arial" w:hAnsi="Arial"/>
          <w:sz w:val="22"/>
        </w:rPr>
        <w:t>I love to grow stronger. You.</w:t>
      </w:r>
    </w:p>
    <w:p>
      <w:pPr>
        <w:spacing w:after="0"/>
      </w:pPr>
    </w:p>
    <w:p>
      <w:pPr>
        <w:spacing w:after="0"/>
      </w:pPr>
      <w:r>
        <w:rPr>
          <w:rFonts w:ascii="Arial" w:hAnsi="Arial"/>
          <w:color w:val="5D7284"/>
          <w:sz w:val="22"/>
        </w:rPr>
        <w:t>1:28:40</w:t>
      </w:r>
    </w:p>
    <w:p>
      <w:pPr>
        <w:spacing w:after="0"/>
      </w:pPr>
      <w:r>
        <w:rPr>
          <w:rFonts w:ascii="Arial" w:hAnsi="Arial"/>
          <w:sz w:val="22"/>
        </w:rPr>
        <w:t>God. Every day,</w:t>
      </w:r>
    </w:p>
    <w:p>
      <w:pPr>
        <w:spacing w:after="0"/>
      </w:pPr>
    </w:p>
    <w:p>
      <w:pPr>
        <w:spacing w:after="0"/>
      </w:pPr>
      <w:r>
        <w:rPr>
          <w:rFonts w:ascii="Arial" w:hAnsi="Arial"/>
          <w:b/>
          <w:sz w:val="22"/>
        </w:rPr>
        <w:t xml:space="preserve">Speaker 5  </w:t>
      </w:r>
      <w:r>
        <w:rPr>
          <w:rFonts w:ascii="Arial" w:hAnsi="Arial"/>
          <w:color w:val="5D7284"/>
          <w:sz w:val="22"/>
        </w:rPr>
        <w:t>1:29:12</w:t>
      </w:r>
    </w:p>
    <w:p>
      <w:pPr>
        <w:spacing w:after="0"/>
      </w:pPr>
      <w:r>
        <w:rPr>
          <w:rFonts w:ascii="Arial" w:hAnsi="Arial"/>
          <w:sz w:val="22"/>
        </w:rPr>
        <w:t>I can keep you Good just one more day. It got</w:t>
      </w:r>
    </w:p>
    <w:p>
      <w:pPr>
        <w:spacing w:after="0"/>
      </w:pPr>
    </w:p>
    <w:p>
      <w:pPr>
        <w:spacing w:after="0"/>
      </w:pPr>
      <w:r>
        <w:rPr>
          <w:rFonts w:ascii="Arial" w:hAnsi="Arial"/>
          <w:color w:val="5D7284"/>
          <w:sz w:val="22"/>
        </w:rPr>
        <w:t>1:30:43</w:t>
      </w:r>
    </w:p>
    <w:p>
      <w:pPr>
        <w:spacing w:after="0"/>
      </w:pPr>
      <w:r>
        <w:rPr>
          <w:rFonts w:ascii="Arial" w:hAnsi="Arial"/>
          <w:sz w:val="22"/>
        </w:rPr>
        <w:t>Now you've been gone for a long time,</w:t>
      </w:r>
    </w:p>
    <w:p>
      <w:pPr>
        <w:spacing w:after="0"/>
      </w:pPr>
    </w:p>
    <w:p>
      <w:pPr>
        <w:spacing w:after="0"/>
      </w:pPr>
      <w:r>
        <w:rPr>
          <w:rFonts w:ascii="Arial" w:hAnsi="Arial"/>
          <w:b/>
          <w:sz w:val="22"/>
        </w:rPr>
        <w:t xml:space="preserve">Speaker 19  </w:t>
      </w:r>
      <w:r>
        <w:rPr>
          <w:rFonts w:ascii="Arial" w:hAnsi="Arial"/>
          <w:color w:val="5D7284"/>
          <w:sz w:val="22"/>
        </w:rPr>
        <w:t>1:30:50</w:t>
      </w:r>
    </w:p>
    <w:p>
      <w:pPr>
        <w:spacing w:after="0"/>
      </w:pPr>
      <w:r>
        <w:rPr>
          <w:rFonts w:ascii="Arial" w:hAnsi="Arial"/>
          <w:sz w:val="22"/>
        </w:rPr>
        <w:t>and the only thing that has changed has been my Mind.</w:t>
      </w:r>
    </w:p>
    <w:p>
      <w:pPr>
        <w:spacing w:after="0"/>
      </w:pPr>
    </w:p>
    <w:p>
      <w:pPr>
        <w:spacing w:after="0"/>
      </w:pPr>
      <w:r>
        <w:rPr>
          <w:rFonts w:ascii="Arial" w:hAnsi="Arial"/>
          <w:color w:val="5D7284"/>
          <w:sz w:val="22"/>
        </w:rPr>
        <w:t>1:30:58</w:t>
      </w:r>
    </w:p>
    <w:p>
      <w:pPr>
        <w:spacing w:after="0"/>
      </w:pPr>
      <w:r>
        <w:rPr>
          <w:rFonts w:ascii="Arial" w:hAnsi="Arial"/>
          <w:sz w:val="22"/>
        </w:rPr>
        <w:t>You live for tomorrow. I'll live for the</w:t>
      </w:r>
    </w:p>
    <w:p>
      <w:pPr>
        <w:spacing w:after="0"/>
      </w:pPr>
    </w:p>
    <w:p>
      <w:pPr>
        <w:spacing w:after="0"/>
      </w:pPr>
      <w:r>
        <w:rPr>
          <w:rFonts w:ascii="Arial" w:hAnsi="Arial"/>
          <w:b/>
          <w:sz w:val="22"/>
        </w:rPr>
        <w:t xml:space="preserve">Speaker 18  </w:t>
      </w:r>
      <w:r>
        <w:rPr>
          <w:rFonts w:ascii="Arial" w:hAnsi="Arial"/>
          <w:color w:val="5D7284"/>
          <w:sz w:val="22"/>
        </w:rPr>
        <w:t>1:31:02</w:t>
      </w:r>
    </w:p>
    <w:p>
      <w:pPr>
        <w:spacing w:after="0"/>
      </w:pPr>
      <w:r>
        <w:rPr>
          <w:rFonts w:ascii="Arial" w:hAnsi="Arial"/>
          <w:sz w:val="22"/>
        </w:rPr>
        <w:t>day. Your</w:t>
      </w:r>
    </w:p>
    <w:p>
      <w:pPr>
        <w:spacing w:after="0"/>
      </w:pPr>
    </w:p>
    <w:p>
      <w:pPr>
        <w:spacing w:after="0"/>
      </w:pPr>
      <w:r>
        <w:rPr>
          <w:rFonts w:ascii="Arial" w:hAnsi="Arial"/>
          <w:color w:val="5D7284"/>
          <w:sz w:val="22"/>
        </w:rPr>
        <w:t>1:31:13</w:t>
      </w:r>
    </w:p>
    <w:p>
      <w:pPr>
        <w:spacing w:after="0"/>
      </w:pPr>
      <w:r>
        <w:rPr>
          <w:rFonts w:ascii="Arial" w:hAnsi="Arial"/>
          <w:sz w:val="22"/>
        </w:rPr>
        <w:t>body. It's what's in your mind.</w:t>
      </w:r>
    </w:p>
    <w:p>
      <w:pPr>
        <w:spacing w:after="0"/>
      </w:pPr>
    </w:p>
    <w:p>
      <w:pPr>
        <w:spacing w:after="0"/>
      </w:pPr>
      <w:r>
        <w:rPr>
          <w:rFonts w:ascii="Arial" w:hAnsi="Arial"/>
          <w:color w:val="5D7284"/>
          <w:sz w:val="22"/>
        </w:rPr>
        <w:t>1:31:21</w:t>
      </w:r>
    </w:p>
    <w:p>
      <w:pPr>
        <w:spacing w:after="0"/>
      </w:pPr>
      <w:r>
        <w:rPr>
          <w:rFonts w:ascii="Arial" w:hAnsi="Arial"/>
          <w:sz w:val="22"/>
        </w:rPr>
        <w:t>I can't your mind. I can't make sense of her.</w:t>
      </w:r>
    </w:p>
    <w:p>
      <w:pPr>
        <w:spacing w:after="0"/>
      </w:pPr>
    </w:p>
    <w:p>
      <w:pPr>
        <w:spacing w:after="0"/>
      </w:pPr>
      <w:r>
        <w:rPr>
          <w:rFonts w:ascii="Arial" w:hAnsi="Arial"/>
          <w:color w:val="5D7284"/>
          <w:sz w:val="22"/>
        </w:rPr>
        <w:t>1:31:28</w:t>
      </w:r>
    </w:p>
    <w:p>
      <w:pPr>
        <w:spacing w:after="0"/>
      </w:pPr>
      <w:r>
        <w:rPr>
          <w:rFonts w:ascii="Arial" w:hAnsi="Arial"/>
          <w:sz w:val="22"/>
        </w:rPr>
        <w:t>I love your body.</w:t>
      </w:r>
    </w:p>
    <w:p>
      <w:pPr>
        <w:spacing w:after="0"/>
      </w:pPr>
    </w:p>
    <w:p>
      <w:pPr>
        <w:spacing w:after="0"/>
      </w:pPr>
      <w:r>
        <w:rPr>
          <w:rFonts w:ascii="Arial" w:hAnsi="Arial"/>
          <w:color w:val="5D7284"/>
          <w:sz w:val="22"/>
        </w:rPr>
        <w:t>1:31:35</w:t>
      </w:r>
    </w:p>
    <w:p>
      <w:pPr>
        <w:spacing w:after="0"/>
      </w:pPr>
      <w:r>
        <w:rPr>
          <w:rFonts w:ascii="Arial" w:hAnsi="Arial"/>
          <w:sz w:val="22"/>
        </w:rPr>
        <w:t>It's what's in your mind. I can't make sense of her.</w:t>
      </w:r>
    </w:p>
    <w:p>
      <w:pPr>
        <w:spacing w:after="0"/>
      </w:pPr>
    </w:p>
    <w:p>
      <w:pPr>
        <w:spacing w:after="0"/>
      </w:pPr>
      <w:r>
        <w:rPr>
          <w:rFonts w:ascii="Arial" w:hAnsi="Arial"/>
          <w:color w:val="5D7284"/>
          <w:sz w:val="22"/>
        </w:rPr>
        <w:t>1:31:45</w:t>
      </w:r>
    </w:p>
    <w:p>
      <w:pPr>
        <w:spacing w:after="0"/>
      </w:pPr>
      <w:r>
        <w:rPr>
          <w:rFonts w:ascii="Arial" w:hAnsi="Arial"/>
          <w:sz w:val="22"/>
        </w:rPr>
        <w:t>Oh, I took a walk off, and</w:t>
      </w:r>
    </w:p>
    <w:p>
      <w:pPr>
        <w:spacing w:after="0"/>
      </w:pPr>
    </w:p>
    <w:p>
      <w:pPr>
        <w:spacing w:after="0"/>
      </w:pPr>
      <w:r>
        <w:rPr>
          <w:rFonts w:ascii="Arial" w:hAnsi="Arial"/>
          <w:color w:val="5D7284"/>
          <w:sz w:val="22"/>
        </w:rPr>
        <w:t>1:31:52</w:t>
      </w:r>
    </w:p>
    <w:p>
      <w:pPr>
        <w:spacing w:after="0"/>
      </w:pPr>
      <w:r>
        <w:rPr>
          <w:rFonts w:ascii="Arial" w:hAnsi="Arial"/>
          <w:sz w:val="22"/>
        </w:rPr>
        <w:t>if you'll give me</w:t>
      </w:r>
    </w:p>
    <w:p>
      <w:pPr>
        <w:spacing w:after="0"/>
      </w:pPr>
    </w:p>
    <w:p>
      <w:pPr>
        <w:spacing w:after="0"/>
      </w:pPr>
      <w:r>
        <w:rPr>
          <w:rFonts w:ascii="Arial" w:hAnsi="Arial"/>
          <w:color w:val="5D7284"/>
          <w:sz w:val="22"/>
        </w:rPr>
        <w:t>1:32:00</w:t>
      </w:r>
    </w:p>
    <w:p>
      <w:pPr>
        <w:spacing w:after="0"/>
      </w:pPr>
      <w:r>
        <w:rPr>
          <w:rFonts w:ascii="Arial" w:hAnsi="Arial"/>
          <w:sz w:val="22"/>
        </w:rPr>
        <w:t>just a moment</w:t>
      </w:r>
    </w:p>
    <w:p>
      <w:pPr>
        <w:spacing w:after="0"/>
      </w:pPr>
    </w:p>
    <w:p>
      <w:pPr>
        <w:spacing w:after="0"/>
      </w:pPr>
      <w:r>
        <w:rPr>
          <w:rFonts w:ascii="Arial" w:hAnsi="Arial"/>
          <w:b/>
          <w:sz w:val="22"/>
        </w:rPr>
        <w:t xml:space="preserve">Speaker 11  </w:t>
      </w:r>
      <w:r>
        <w:rPr>
          <w:rFonts w:ascii="Arial" w:hAnsi="Arial"/>
          <w:color w:val="5D7284"/>
          <w:sz w:val="22"/>
        </w:rPr>
        <w:t>1:32:04</w:t>
      </w:r>
    </w:p>
    <w:p>
      <w:pPr>
        <w:spacing w:after="0"/>
      </w:pPr>
      <w:r>
        <w:rPr>
          <w:rFonts w:ascii="Arial" w:hAnsi="Arial"/>
          <w:sz w:val="22"/>
        </w:rPr>
        <w:t>of your time.</w:t>
      </w:r>
    </w:p>
    <w:p>
      <w:pPr>
        <w:spacing w:after="0"/>
      </w:pPr>
    </w:p>
    <w:p>
      <w:pPr>
        <w:spacing w:after="0"/>
      </w:pPr>
      <w:r>
        <w:rPr>
          <w:rFonts w:ascii="Arial" w:hAnsi="Arial"/>
          <w:color w:val="5D7284"/>
          <w:sz w:val="22"/>
        </w:rPr>
        <w:t>1:32:13</w:t>
      </w:r>
    </w:p>
    <w:p>
      <w:pPr>
        <w:spacing w:after="0"/>
      </w:pPr>
      <w:r>
        <w:rPr>
          <w:rFonts w:ascii="Arial" w:hAnsi="Arial"/>
          <w:sz w:val="22"/>
        </w:rPr>
        <w:t>I wanna dare you what I</w:t>
      </w:r>
    </w:p>
    <w:p>
      <w:pPr>
        <w:spacing w:after="0"/>
      </w:pPr>
    </w:p>
    <w:p>
      <w:pPr>
        <w:spacing w:after="0"/>
      </w:pPr>
      <w:r>
        <w:rPr>
          <w:rFonts w:ascii="Arial" w:hAnsi="Arial"/>
          <w:color w:val="5D7284"/>
          <w:sz w:val="22"/>
        </w:rPr>
        <w:t>1:32:14</w:t>
      </w:r>
    </w:p>
    <w:p>
      <w:pPr>
        <w:spacing w:after="0"/>
      </w:pPr>
      <w:r>
        <w:rPr>
          <w:rFonts w:ascii="Arial" w:hAnsi="Arial"/>
          <w:sz w:val="22"/>
        </w:rPr>
        <w:t>was able to go our separate</w:t>
      </w:r>
    </w:p>
    <w:p>
      <w:pPr>
        <w:spacing w:after="0"/>
      </w:pPr>
    </w:p>
    <w:p>
      <w:pPr>
        <w:spacing w:after="0"/>
      </w:pPr>
      <w:r>
        <w:rPr>
          <w:rFonts w:ascii="Arial" w:hAnsi="Arial"/>
          <w:color w:val="5D7284"/>
          <w:sz w:val="22"/>
        </w:rPr>
        <w:t>1:32:20</w:t>
      </w:r>
    </w:p>
    <w:p>
      <w:pPr>
        <w:spacing w:after="0"/>
      </w:pPr>
      <w:r>
        <w:rPr>
          <w:rFonts w:ascii="Arial" w:hAnsi="Arial"/>
          <w:sz w:val="22"/>
        </w:rPr>
        <w:t>ways, the time spending doesn't seem to</w:t>
      </w:r>
    </w:p>
    <w:p>
      <w:pPr>
        <w:spacing w:after="0"/>
      </w:pPr>
    </w:p>
    <w:p>
      <w:pPr>
        <w:spacing w:after="0"/>
      </w:pPr>
      <w:r>
        <w:rPr>
          <w:rFonts w:ascii="Arial" w:hAnsi="Arial"/>
          <w:color w:val="5D7284"/>
          <w:sz w:val="22"/>
        </w:rPr>
        <w:t>1:32:28</w:t>
      </w:r>
    </w:p>
    <w:p>
      <w:pPr>
        <w:spacing w:after="0"/>
      </w:pPr>
      <w:r>
        <w:rPr>
          <w:rFonts w:ascii="Arial" w:hAnsi="Arial"/>
          <w:sz w:val="22"/>
        </w:rPr>
        <w:t>be, I think we should go a separate way, but time spending</w:t>
      </w:r>
    </w:p>
    <w:p>
      <w:pPr>
        <w:spacing w:after="0"/>
      </w:pPr>
    </w:p>
    <w:p>
      <w:pPr>
        <w:spacing w:after="0"/>
      </w:pPr>
      <w:r>
        <w:rPr>
          <w:rFonts w:ascii="Arial" w:hAnsi="Arial"/>
          <w:color w:val="5D7284"/>
          <w:sz w:val="22"/>
        </w:rPr>
        <w:t>1:32:36</w:t>
      </w:r>
    </w:p>
    <w:p>
      <w:pPr>
        <w:spacing w:after="0"/>
      </w:pPr>
      <w:r>
        <w:rPr>
          <w:rFonts w:ascii="Arial" w:hAnsi="Arial"/>
          <w:sz w:val="22"/>
        </w:rPr>
        <w:t>doesn't seem to be. And understand, I love you. What's in Your Mind? I Can't</w:t>
      </w:r>
    </w:p>
    <w:p>
      <w:pPr>
        <w:spacing w:after="0"/>
      </w:pPr>
    </w:p>
    <w:p>
      <w:pPr>
        <w:spacing w:after="0"/>
      </w:pPr>
      <w:r>
        <w:rPr>
          <w:rFonts w:ascii="Arial" w:hAnsi="Arial"/>
          <w:color w:val="5D7284"/>
          <w:sz w:val="22"/>
        </w:rPr>
        <w:t>1:32:51</w:t>
      </w:r>
    </w:p>
    <w:p>
      <w:pPr>
        <w:spacing w:after="0"/>
      </w:pPr>
      <w:r>
        <w:rPr>
          <w:rFonts w:ascii="Arial" w:hAnsi="Arial"/>
          <w:sz w:val="22"/>
        </w:rPr>
        <w:t>make sense. You.</w:t>
      </w:r>
    </w:p>
    <w:p>
      <w:pPr>
        <w:spacing w:after="0"/>
      </w:pPr>
    </w:p>
    <w:p>
      <w:pPr>
        <w:spacing w:after="0"/>
      </w:pPr>
      <w:r>
        <w:rPr>
          <w:rFonts w:ascii="Arial" w:hAnsi="Arial"/>
          <w:color w:val="5D7284"/>
          <w:sz w:val="22"/>
        </w:rPr>
        <w:t>1:34:36</w:t>
      </w:r>
    </w:p>
    <w:p>
      <w:pPr>
        <w:spacing w:after="0"/>
      </w:pPr>
      <w:r>
        <w:rPr>
          <w:rFonts w:ascii="Arial" w:hAnsi="Arial"/>
          <w:sz w:val="22"/>
        </w:rPr>
        <w:t>Whk, 88.5 Fn, Chicago,</w:t>
      </w:r>
    </w:p>
    <w:p>
      <w:pPr>
        <w:spacing w:after="0"/>
      </w:pPr>
    </w:p>
    <w:p>
      <w:pPr>
        <w:spacing w:after="0"/>
      </w:pPr>
      <w:r>
        <w:rPr>
          <w:rFonts w:ascii="Arial" w:hAnsi="Arial"/>
          <w:color w:val="5D7284"/>
          <w:sz w:val="22"/>
        </w:rPr>
        <w:t>1:34:44</w:t>
      </w:r>
    </w:p>
    <w:p>
      <w:pPr>
        <w:spacing w:after="0"/>
      </w:pPr>
      <w:r>
        <w:rPr>
          <w:rFonts w:ascii="Arial" w:hAnsi="Arial"/>
          <w:sz w:val="22"/>
        </w:rPr>
        <w:t>I was all alone. The woman, she had</w:t>
      </w:r>
    </w:p>
    <w:p>
      <w:pPr>
        <w:spacing w:after="0"/>
      </w:pPr>
    </w:p>
    <w:p>
      <w:pPr>
        <w:spacing w:after="0"/>
      </w:pPr>
      <w:r>
        <w:rPr>
          <w:rFonts w:ascii="Arial" w:hAnsi="Arial"/>
          <w:color w:val="5D7284"/>
          <w:sz w:val="22"/>
        </w:rPr>
        <w:t>1:34:49</w:t>
      </w:r>
    </w:p>
    <w:p>
      <w:pPr>
        <w:spacing w:after="0"/>
      </w:pPr>
      <w:r>
        <w:rPr>
          <w:rFonts w:ascii="Arial" w:hAnsi="Arial"/>
          <w:sz w:val="22"/>
        </w:rPr>
        <w:t>up and gone. I.</w:t>
      </w:r>
    </w:p>
    <w:p>
      <w:pPr>
        <w:spacing w:after="0"/>
      </w:pPr>
    </w:p>
    <w:p>
      <w:pPr>
        <w:spacing w:after="0"/>
      </w:pPr>
      <w:r>
        <w:rPr>
          <w:rFonts w:ascii="Arial" w:hAnsi="Arial"/>
          <w:color w:val="5D7284"/>
          <w:sz w:val="22"/>
        </w:rPr>
        <w:t>1:35:00</w:t>
      </w:r>
    </w:p>
    <w:p>
      <w:pPr>
        <w:spacing w:after="0"/>
      </w:pPr>
      <w:r>
        <w:rPr>
          <w:rFonts w:ascii="Arial" w:hAnsi="Arial"/>
          <w:sz w:val="22"/>
        </w:rPr>
        <w:t>But I'm not gonna worry.</w:t>
      </w:r>
    </w:p>
    <w:p>
      <w:pPr>
        <w:spacing w:after="0"/>
      </w:pPr>
    </w:p>
    <w:p>
      <w:pPr>
        <w:spacing w:after="0"/>
      </w:pPr>
      <w:r>
        <w:rPr>
          <w:rFonts w:ascii="Arial" w:hAnsi="Arial"/>
          <w:b/>
          <w:sz w:val="22"/>
        </w:rPr>
        <w:t xml:space="preserve">Speaker 18  </w:t>
      </w:r>
      <w:r>
        <w:rPr>
          <w:rFonts w:ascii="Arial" w:hAnsi="Arial"/>
          <w:color w:val="5D7284"/>
          <w:sz w:val="22"/>
        </w:rPr>
        <w:t>1:35:11</w:t>
      </w:r>
    </w:p>
    <w:p>
      <w:pPr>
        <w:spacing w:after="0"/>
      </w:pPr>
      <w:r>
        <w:rPr>
          <w:rFonts w:ascii="Arial" w:hAnsi="Arial"/>
          <w:sz w:val="22"/>
        </w:rPr>
        <w:t>You know where there's a will? I know, I know there's got to be a way. Do you believe it? I believe it? I want to know. Do you believe it? Wow,</w:t>
      </w:r>
    </w:p>
    <w:p>
      <w:pPr>
        <w:spacing w:after="0"/>
      </w:pPr>
    </w:p>
    <w:p>
      <w:pPr>
        <w:spacing w:after="0"/>
      </w:pPr>
      <w:r>
        <w:rPr>
          <w:rFonts w:ascii="Arial" w:hAnsi="Arial"/>
          <w:color w:val="5D7284"/>
          <w:sz w:val="22"/>
        </w:rPr>
        <w:t>1:35:32</w:t>
      </w:r>
    </w:p>
    <w:p>
      <w:pPr>
        <w:spacing w:after="0"/>
      </w:pPr>
      <w:r>
        <w:rPr>
          <w:rFonts w:ascii="Arial" w:hAnsi="Arial"/>
          <w:sz w:val="22"/>
        </w:rPr>
        <w:t>do you believe it?</w:t>
      </w:r>
    </w:p>
    <w:p>
      <w:pPr>
        <w:spacing w:after="0"/>
      </w:pPr>
    </w:p>
    <w:p>
      <w:pPr>
        <w:spacing w:after="0"/>
      </w:pPr>
      <w:r>
        <w:rPr>
          <w:rFonts w:ascii="Arial" w:hAnsi="Arial"/>
          <w:color w:val="5D7284"/>
          <w:sz w:val="22"/>
        </w:rPr>
        <w:t>1:35:37</w:t>
      </w:r>
    </w:p>
    <w:p>
      <w:pPr>
        <w:spacing w:after="0"/>
      </w:pPr>
      <w:r>
        <w:rPr>
          <w:rFonts w:ascii="Arial" w:hAnsi="Arial"/>
          <w:sz w:val="22"/>
        </w:rPr>
        <w:t>I want to know. Do you believe it? It.</w:t>
      </w:r>
    </w:p>
    <w:p>
      <w:pPr>
        <w:spacing w:after="0"/>
      </w:pPr>
    </w:p>
    <w:p>
      <w:pPr>
        <w:spacing w:after="0"/>
      </w:pPr>
      <w:r>
        <w:rPr>
          <w:rFonts w:ascii="Arial" w:hAnsi="Arial"/>
          <w:b/>
          <w:sz w:val="22"/>
        </w:rPr>
        <w:t xml:space="preserve">Speaker 18  </w:t>
      </w:r>
      <w:r>
        <w:rPr>
          <w:rFonts w:ascii="Arial" w:hAnsi="Arial"/>
          <w:color w:val="5D7284"/>
          <w:sz w:val="22"/>
        </w:rPr>
        <w:t>1:35:45</w:t>
      </w:r>
    </w:p>
    <w:p>
      <w:pPr>
        <w:spacing w:after="0"/>
      </w:pPr>
      <w:r>
        <w:rPr>
          <w:rFonts w:ascii="Arial" w:hAnsi="Arial"/>
          <w:sz w:val="22"/>
        </w:rPr>
        <w:t>I got on up, y'all, yes, I did. I got on up and I fixed myself a cup of tea. When I got to my job, there was no one that knew me, but I'm not gonna worry. I'm not gonna pray. I believe and she do you believe it? I want to know. Do you</w:t>
      </w:r>
    </w:p>
    <w:p>
      <w:pPr>
        <w:spacing w:after="0"/>
      </w:pPr>
    </w:p>
    <w:p>
      <w:pPr>
        <w:spacing w:after="0"/>
      </w:pPr>
      <w:r>
        <w:rPr>
          <w:rFonts w:ascii="Arial" w:hAnsi="Arial"/>
          <w:color w:val="5D7284"/>
          <w:sz w:val="22"/>
        </w:rPr>
        <w:t>1:36:31</w:t>
      </w:r>
    </w:p>
    <w:p>
      <w:pPr>
        <w:spacing w:after="0"/>
      </w:pPr>
      <w:r>
        <w:rPr>
          <w:rFonts w:ascii="Arial" w:hAnsi="Arial"/>
          <w:sz w:val="22"/>
        </w:rPr>
        <w:t>believe it? Do you Believe it? There?</w:t>
      </w:r>
    </w:p>
    <w:p>
      <w:pPr>
        <w:spacing w:after="0"/>
      </w:pPr>
    </w:p>
    <w:p>
      <w:pPr>
        <w:spacing w:after="0"/>
      </w:pPr>
      <w:r>
        <w:rPr>
          <w:rFonts w:ascii="Arial" w:hAnsi="Arial"/>
          <w:b/>
          <w:sz w:val="22"/>
        </w:rPr>
        <w:t xml:space="preserve">Speaker 17  </w:t>
      </w:r>
      <w:r>
        <w:rPr>
          <w:rFonts w:ascii="Arial" w:hAnsi="Arial"/>
          <w:color w:val="5D7284"/>
          <w:sz w:val="22"/>
        </w:rPr>
        <w:t>1:36:43</w:t>
      </w:r>
    </w:p>
    <w:p>
      <w:pPr>
        <w:spacing w:after="0"/>
      </w:pPr>
      <w:r>
        <w:rPr>
          <w:rFonts w:ascii="Arial" w:hAnsi="Arial"/>
          <w:sz w:val="22"/>
        </w:rPr>
        <w:t>Do you believe it?</w:t>
      </w:r>
    </w:p>
    <w:p>
      <w:pPr>
        <w:spacing w:after="0"/>
      </w:pPr>
    </w:p>
    <w:p>
      <w:pPr>
        <w:spacing w:after="0"/>
      </w:pPr>
      <w:r>
        <w:rPr>
          <w:rFonts w:ascii="Arial" w:hAnsi="Arial"/>
          <w:color w:val="5D7284"/>
          <w:sz w:val="22"/>
        </w:rPr>
        <w:t>1:37:36</w:t>
      </w:r>
    </w:p>
    <w:p>
      <w:pPr>
        <w:spacing w:after="0"/>
      </w:pPr>
      <w:r>
        <w:rPr>
          <w:rFonts w:ascii="Arial" w:hAnsi="Arial"/>
          <w:sz w:val="22"/>
        </w:rPr>
        <w:t>Do you believe I woke up?</w:t>
      </w:r>
    </w:p>
    <w:p>
      <w:pPr>
        <w:spacing w:after="0"/>
      </w:pPr>
    </w:p>
    <w:p>
      <w:pPr>
        <w:spacing w:after="0"/>
      </w:pPr>
      <w:r>
        <w:rPr>
          <w:rFonts w:ascii="Arial" w:hAnsi="Arial"/>
          <w:b/>
          <w:sz w:val="22"/>
        </w:rPr>
        <w:t xml:space="preserve">Speaker 1  </w:t>
      </w:r>
      <w:r>
        <w:rPr>
          <w:rFonts w:ascii="Arial" w:hAnsi="Arial"/>
          <w:color w:val="5D7284"/>
          <w:sz w:val="22"/>
        </w:rPr>
        <w:t>1:37:38</w:t>
      </w:r>
    </w:p>
    <w:p>
      <w:pPr>
        <w:spacing w:after="0"/>
      </w:pPr>
      <w:r>
        <w:rPr>
          <w:rFonts w:ascii="Arial" w:hAnsi="Arial"/>
          <w:sz w:val="22"/>
        </w:rPr>
        <w:t>It had all been a dream. See, been a dream. I preach for my</w:t>
      </w:r>
    </w:p>
    <w:p>
      <w:pPr>
        <w:spacing w:after="0"/>
      </w:pPr>
    </w:p>
    <w:p>
      <w:pPr>
        <w:spacing w:after="0"/>
      </w:pPr>
      <w:r>
        <w:rPr>
          <w:rFonts w:ascii="Arial" w:hAnsi="Arial"/>
          <w:color w:val="5D7284"/>
          <w:sz w:val="22"/>
        </w:rPr>
        <w:t>1:37:49</w:t>
      </w:r>
    </w:p>
    <w:p>
      <w:pPr>
        <w:spacing w:after="0"/>
      </w:pPr>
      <w:r>
        <w:rPr>
          <w:rFonts w:ascii="Arial" w:hAnsi="Arial"/>
          <w:sz w:val="22"/>
        </w:rPr>
        <w:t>old lady, then I begin to scream, but I'm not doing</w:t>
      </w:r>
    </w:p>
    <w:p>
      <w:pPr>
        <w:spacing w:after="0"/>
      </w:pPr>
    </w:p>
    <w:p>
      <w:pPr>
        <w:spacing w:after="0"/>
      </w:pPr>
      <w:r>
        <w:rPr>
          <w:rFonts w:ascii="Arial" w:hAnsi="Arial"/>
          <w:color w:val="5D7284"/>
          <w:sz w:val="22"/>
        </w:rPr>
        <w:t>1:38:00</w:t>
      </w:r>
    </w:p>
    <w:p>
      <w:pPr>
        <w:spacing w:after="0"/>
      </w:pPr>
      <w:r>
        <w:rPr>
          <w:rFonts w:ascii="Arial" w:hAnsi="Arial"/>
          <w:sz w:val="22"/>
        </w:rPr>
        <w:t>and I'm not gonna pray.</w:t>
      </w:r>
    </w:p>
    <w:p>
      <w:pPr>
        <w:spacing w:after="0"/>
      </w:pPr>
    </w:p>
    <w:p>
      <w:pPr>
        <w:spacing w:after="0"/>
      </w:pPr>
      <w:r>
        <w:rPr>
          <w:rFonts w:ascii="Arial" w:hAnsi="Arial"/>
          <w:color w:val="5D7284"/>
          <w:sz w:val="22"/>
        </w:rPr>
        <w:t>1:38:05</w:t>
      </w:r>
    </w:p>
    <w:p>
      <w:pPr>
        <w:spacing w:after="0"/>
      </w:pPr>
      <w:r>
        <w:rPr>
          <w:rFonts w:ascii="Arial" w:hAnsi="Arial"/>
          <w:sz w:val="22"/>
        </w:rPr>
        <w:t>I know that she loves</w:t>
      </w:r>
    </w:p>
    <w:p>
      <w:pPr>
        <w:spacing w:after="0"/>
      </w:pPr>
    </w:p>
    <w:p>
      <w:pPr>
        <w:spacing w:after="0"/>
      </w:pPr>
      <w:r>
        <w:rPr>
          <w:rFonts w:ascii="Arial" w:hAnsi="Arial"/>
          <w:b/>
          <w:sz w:val="22"/>
        </w:rPr>
        <w:t xml:space="preserve">Speaker 18  </w:t>
      </w:r>
      <w:r>
        <w:rPr>
          <w:rFonts w:ascii="Arial" w:hAnsi="Arial"/>
          <w:color w:val="5D7284"/>
          <w:sz w:val="22"/>
        </w:rPr>
        <w:t>1:38:11</w:t>
      </w:r>
    </w:p>
    <w:p>
      <w:pPr>
        <w:spacing w:after="0"/>
      </w:pPr>
      <w:r>
        <w:rPr>
          <w:rFonts w:ascii="Arial" w:hAnsi="Arial"/>
          <w:sz w:val="22"/>
        </w:rPr>
        <w:t>me. Do you believe it? I wanna know.</w:t>
      </w:r>
    </w:p>
    <w:p>
      <w:pPr>
        <w:spacing w:after="0"/>
      </w:pPr>
    </w:p>
    <w:p>
      <w:pPr>
        <w:spacing w:after="0"/>
      </w:pPr>
      <w:r>
        <w:rPr>
          <w:rFonts w:ascii="Arial" w:hAnsi="Arial"/>
          <w:color w:val="5D7284"/>
          <w:sz w:val="22"/>
        </w:rPr>
        <w:t>1:38:19</w:t>
      </w:r>
    </w:p>
    <w:p>
      <w:pPr>
        <w:spacing w:after="0"/>
      </w:pPr>
      <w:r>
        <w:rPr>
          <w:rFonts w:ascii="Arial" w:hAnsi="Arial"/>
          <w:sz w:val="22"/>
        </w:rPr>
        <w:t>Can you believe it? Can you believe it?</w:t>
      </w:r>
    </w:p>
    <w:p>
      <w:pPr>
        <w:spacing w:after="0"/>
      </w:pPr>
    </w:p>
    <w:p>
      <w:pPr>
        <w:spacing w:after="0"/>
      </w:pPr>
      <w:r>
        <w:rPr>
          <w:rFonts w:ascii="Arial" w:hAnsi="Arial"/>
          <w:b/>
          <w:sz w:val="22"/>
        </w:rPr>
        <w:t xml:space="preserve">Speaker 18  </w:t>
      </w:r>
      <w:r>
        <w:rPr>
          <w:rFonts w:ascii="Arial" w:hAnsi="Arial"/>
          <w:color w:val="5D7284"/>
          <w:sz w:val="22"/>
        </w:rPr>
        <w:t>1:38:23</w:t>
      </w:r>
    </w:p>
    <w:p>
      <w:pPr>
        <w:spacing w:after="0"/>
      </w:pPr>
      <w:r>
        <w:rPr>
          <w:rFonts w:ascii="Arial" w:hAnsi="Arial"/>
          <w:sz w:val="22"/>
        </w:rPr>
        <w:t>I want to know, can you believe it?</w:t>
      </w:r>
    </w:p>
    <w:p>
      <w:pPr>
        <w:spacing w:after="0"/>
      </w:pPr>
    </w:p>
    <w:p>
      <w:pPr>
        <w:spacing w:after="0"/>
      </w:pPr>
      <w:r>
        <w:rPr>
          <w:rFonts w:ascii="Arial" w:hAnsi="Arial"/>
          <w:color w:val="5D7284"/>
          <w:sz w:val="22"/>
        </w:rPr>
        <w:t>1:38:31</w:t>
      </w:r>
    </w:p>
    <w:p>
      <w:pPr>
        <w:spacing w:after="0"/>
      </w:pPr>
      <w:r>
        <w:rPr>
          <w:rFonts w:ascii="Arial" w:hAnsi="Arial"/>
          <w:sz w:val="22"/>
        </w:rPr>
        <w:t>Don't you believe it? Do you believe</w:t>
      </w:r>
    </w:p>
    <w:p>
      <w:pPr>
        <w:spacing w:after="0"/>
      </w:pPr>
    </w:p>
    <w:p>
      <w:pPr>
        <w:spacing w:after="0"/>
      </w:pPr>
      <w:r>
        <w:rPr>
          <w:rFonts w:ascii="Arial" w:hAnsi="Arial"/>
          <w:color w:val="5D7284"/>
          <w:sz w:val="22"/>
        </w:rPr>
        <w:t>1:38:33</w:t>
      </w:r>
    </w:p>
    <w:p>
      <w:pPr>
        <w:spacing w:after="0"/>
      </w:pPr>
      <w:r>
        <w:rPr>
          <w:rFonts w:ascii="Arial" w:hAnsi="Arial"/>
          <w:sz w:val="22"/>
        </w:rPr>
        <w:t>it? Do you Believe it? Don't you</w:t>
      </w:r>
    </w:p>
    <w:p>
      <w:pPr>
        <w:spacing w:after="0"/>
      </w:pPr>
    </w:p>
    <w:p>
      <w:pPr>
        <w:spacing w:after="0"/>
      </w:pPr>
      <w:r>
        <w:rPr>
          <w:rFonts w:ascii="Arial" w:hAnsi="Arial"/>
          <w:color w:val="5D7284"/>
          <w:sz w:val="22"/>
        </w:rPr>
        <w:t>1:38:42</w:t>
      </w:r>
    </w:p>
    <w:p>
      <w:pPr>
        <w:spacing w:after="0"/>
      </w:pPr>
      <w:r>
        <w:rPr>
          <w:rFonts w:ascii="Arial" w:hAnsi="Arial"/>
          <w:sz w:val="22"/>
        </w:rPr>
        <w:t>believe it?</w:t>
      </w:r>
    </w:p>
    <w:p>
      <w:pPr>
        <w:spacing w:after="0"/>
      </w:pPr>
    </w:p>
    <w:p>
      <w:pPr>
        <w:spacing w:after="0"/>
      </w:pPr>
      <w:r>
        <w:rPr>
          <w:rFonts w:ascii="Arial" w:hAnsi="Arial"/>
          <w:color w:val="5D7284"/>
          <w:sz w:val="22"/>
        </w:rPr>
        <w:t>1:39:21</w:t>
      </w:r>
    </w:p>
    <w:p>
      <w:pPr>
        <w:spacing w:after="0"/>
      </w:pPr>
      <w:r>
        <w:rPr>
          <w:rFonts w:ascii="Arial" w:hAnsi="Arial"/>
          <w:sz w:val="22"/>
        </w:rPr>
        <w:t>And I know she ain't coming back,</w:t>
      </w:r>
    </w:p>
    <w:p>
      <w:pPr>
        <w:spacing w:after="0"/>
      </w:pPr>
    </w:p>
    <w:p>
      <w:pPr>
        <w:spacing w:after="0"/>
      </w:pPr>
      <w:r>
        <w:rPr>
          <w:rFonts w:ascii="Arial" w:hAnsi="Arial"/>
          <w:color w:val="5D7284"/>
          <w:sz w:val="22"/>
        </w:rPr>
        <w:t>1:39:23</w:t>
      </w:r>
    </w:p>
    <w:p>
      <w:pPr>
        <w:spacing w:after="0"/>
      </w:pPr>
      <w:r>
        <w:rPr>
          <w:rFonts w:ascii="Arial" w:hAnsi="Arial"/>
          <w:sz w:val="22"/>
        </w:rPr>
        <w:t>no more a baby girl.</w:t>
      </w:r>
    </w:p>
    <w:p>
      <w:pPr>
        <w:spacing w:after="0"/>
      </w:pPr>
    </w:p>
    <w:p>
      <w:pPr>
        <w:spacing w:after="0"/>
      </w:pPr>
      <w:r>
        <w:rPr>
          <w:rFonts w:ascii="Arial" w:hAnsi="Arial"/>
          <w:color w:val="5D7284"/>
          <w:sz w:val="22"/>
        </w:rPr>
        <w:t>1:39:35</w:t>
      </w:r>
    </w:p>
    <w:p>
      <w:pPr>
        <w:spacing w:after="0"/>
      </w:pPr>
      <w:r>
        <w:rPr>
          <w:rFonts w:ascii="Arial" w:hAnsi="Arial"/>
          <w:sz w:val="22"/>
        </w:rPr>
        <w:t>That I know she ain't coming back, no more a baby a baby I've been.</w:t>
      </w:r>
    </w:p>
    <w:p>
      <w:pPr>
        <w:spacing w:after="0"/>
      </w:pPr>
    </w:p>
    <w:p>
      <w:pPr>
        <w:spacing w:after="0"/>
      </w:pPr>
      <w:r>
        <w:rPr>
          <w:rFonts w:ascii="Arial" w:hAnsi="Arial"/>
          <w:color w:val="5D7284"/>
          <w:sz w:val="22"/>
        </w:rPr>
        <w:t>1:39:59</w:t>
      </w:r>
    </w:p>
    <w:p>
      <w:pPr>
        <w:spacing w:after="0"/>
      </w:pPr>
      <w:r>
        <w:rPr>
          <w:rFonts w:ascii="Arial" w:hAnsi="Arial"/>
          <w:sz w:val="22"/>
        </w:rPr>
        <w:t>It ain't</w:t>
      </w:r>
    </w:p>
    <w:p>
      <w:pPr>
        <w:spacing w:after="0"/>
      </w:pPr>
    </w:p>
    <w:p>
      <w:pPr>
        <w:spacing w:after="0"/>
      </w:pPr>
      <w:r>
        <w:rPr>
          <w:rFonts w:ascii="Arial" w:hAnsi="Arial"/>
          <w:b/>
          <w:sz w:val="22"/>
        </w:rPr>
        <w:t xml:space="preserve">Speaker 19  </w:t>
      </w:r>
      <w:r>
        <w:rPr>
          <w:rFonts w:ascii="Arial" w:hAnsi="Arial"/>
          <w:color w:val="5D7284"/>
          <w:sz w:val="22"/>
        </w:rPr>
        <w:t>1:40:15</w:t>
      </w:r>
    </w:p>
    <w:p>
      <w:pPr>
        <w:spacing w:after="0"/>
      </w:pPr>
      <w:r>
        <w:rPr>
          <w:rFonts w:ascii="Arial" w:hAnsi="Arial"/>
          <w:sz w:val="22"/>
        </w:rPr>
        <w:t>coming back no more, baby. Yeah, well, oh,</w:t>
      </w:r>
    </w:p>
    <w:p>
      <w:pPr>
        <w:spacing w:after="0"/>
      </w:pPr>
    </w:p>
    <w:p>
      <w:pPr>
        <w:spacing w:after="0"/>
      </w:pPr>
      <w:r>
        <w:rPr>
          <w:rFonts w:ascii="Arial" w:hAnsi="Arial"/>
          <w:color w:val="5D7284"/>
          <w:sz w:val="22"/>
        </w:rPr>
        <w:t>1:40:27</w:t>
      </w:r>
    </w:p>
    <w:p>
      <w:pPr>
        <w:spacing w:after="0"/>
      </w:pPr>
      <w:r>
        <w:rPr>
          <w:rFonts w:ascii="Arial" w:hAnsi="Arial"/>
          <w:sz w:val="22"/>
        </w:rPr>
        <w:t>she ain't coming back, baby.</w:t>
      </w:r>
    </w:p>
    <w:p>
      <w:pPr>
        <w:spacing w:after="0"/>
      </w:pPr>
    </w:p>
    <w:p>
      <w:pPr>
        <w:spacing w:after="0"/>
      </w:pPr>
      <w:r>
        <w:rPr>
          <w:rFonts w:ascii="Arial" w:hAnsi="Arial"/>
          <w:color w:val="5D7284"/>
          <w:sz w:val="22"/>
        </w:rPr>
        <w:t>1:41:00</w:t>
      </w:r>
    </w:p>
    <w:p>
      <w:pPr>
        <w:spacing w:after="0"/>
      </w:pPr>
      <w:r>
        <w:rPr>
          <w:rFonts w:ascii="Arial" w:hAnsi="Arial"/>
          <w:sz w:val="22"/>
        </w:rPr>
        <w:t>Up, and I know I know, Baby, yeah, I Know.</w:t>
      </w:r>
    </w:p>
    <w:p>
      <w:pPr>
        <w:spacing w:after="0"/>
      </w:pPr>
    </w:p>
    <w:p>
      <w:pPr>
        <w:spacing w:after="0"/>
      </w:pPr>
      <w:r>
        <w:rPr>
          <w:rFonts w:ascii="Arial" w:hAnsi="Arial"/>
          <w:b/>
          <w:sz w:val="22"/>
        </w:rPr>
        <w:t xml:space="preserve">Speaker 20  </w:t>
      </w:r>
      <w:r>
        <w:rPr>
          <w:rFonts w:ascii="Arial" w:hAnsi="Arial"/>
          <w:color w:val="5D7284"/>
          <w:sz w:val="22"/>
        </w:rPr>
        <w:t>1:41:21</w:t>
      </w:r>
    </w:p>
    <w:p>
      <w:pPr>
        <w:spacing w:after="0"/>
      </w:pPr>
      <w:r>
        <w:rPr>
          <w:rFonts w:ascii="Arial" w:hAnsi="Arial"/>
          <w:sz w:val="22"/>
        </w:rPr>
        <w:t>Oh. The spoon. Be called by myself, you said it. Just a summer flea, everything we did. Then you turned and you slowly walked away. My heart started aching, and I just had to say,</w:t>
      </w:r>
    </w:p>
    <w:p>
      <w:pPr>
        <w:spacing w:after="0"/>
      </w:pPr>
    </w:p>
    <w:p>
      <w:pPr>
        <w:spacing w:after="0"/>
      </w:pPr>
      <w:r>
        <w:rPr>
          <w:rFonts w:ascii="Arial" w:hAnsi="Arial"/>
          <w:b/>
          <w:sz w:val="22"/>
        </w:rPr>
        <w:t xml:space="preserve">Speaker 11  </w:t>
      </w:r>
      <w:r>
        <w:rPr>
          <w:rFonts w:ascii="Arial" w:hAnsi="Arial"/>
          <w:color w:val="5D7284"/>
          <w:sz w:val="22"/>
        </w:rPr>
        <w:t>1:42:42</w:t>
      </w:r>
    </w:p>
    <w:p>
      <w:pPr>
        <w:spacing w:after="0"/>
      </w:pPr>
      <w:r>
        <w:rPr>
          <w:rFonts w:ascii="Arial" w:hAnsi="Arial"/>
          <w:sz w:val="22"/>
        </w:rPr>
        <w:t>it's me, when we're together, it's so hard to</w:t>
      </w:r>
    </w:p>
    <w:p>
      <w:pPr>
        <w:spacing w:after="0"/>
      </w:pPr>
    </w:p>
    <w:p>
      <w:pPr>
        <w:spacing w:after="0"/>
      </w:pPr>
      <w:r>
        <w:rPr>
          <w:rFonts w:ascii="Arial" w:hAnsi="Arial"/>
          <w:color w:val="5D7284"/>
          <w:sz w:val="22"/>
        </w:rPr>
        <w:t>1:43:14</w:t>
      </w:r>
    </w:p>
    <w:p>
      <w:pPr>
        <w:spacing w:after="0"/>
      </w:pPr>
      <w:r>
        <w:rPr>
          <w:rFonts w:ascii="Arial" w:hAnsi="Arial"/>
          <w:sz w:val="22"/>
        </w:rPr>
        <w:t>pretend,</w:t>
      </w:r>
    </w:p>
    <w:p>
      <w:pPr>
        <w:spacing w:after="0"/>
      </w:pPr>
    </w:p>
    <w:p>
      <w:pPr>
        <w:spacing w:after="0"/>
      </w:pPr>
      <w:r>
        <w:rPr>
          <w:rFonts w:ascii="Arial" w:hAnsi="Arial"/>
          <w:color w:val="5D7284"/>
          <w:sz w:val="22"/>
        </w:rPr>
        <w:t>1:43:17</w:t>
      </w:r>
    </w:p>
    <w:p>
      <w:pPr>
        <w:spacing w:after="0"/>
      </w:pPr>
      <w:r>
        <w:rPr>
          <w:rFonts w:ascii="Arial" w:hAnsi="Arial"/>
          <w:sz w:val="22"/>
        </w:rPr>
        <w:t>So I'm giving you my everything So a sweet moment like this.</w:t>
      </w:r>
    </w:p>
    <w:p>
      <w:pPr>
        <w:spacing w:after="0"/>
      </w:pPr>
    </w:p>
    <w:p>
      <w:pPr>
        <w:spacing w:after="0"/>
      </w:pPr>
      <w:r>
        <w:rPr>
          <w:rFonts w:ascii="Arial" w:hAnsi="Arial"/>
          <w:b/>
          <w:sz w:val="22"/>
        </w:rPr>
        <w:t xml:space="preserve">Speaker 21  </w:t>
      </w:r>
      <w:r>
        <w:rPr>
          <w:rFonts w:ascii="Arial" w:hAnsi="Arial"/>
          <w:color w:val="5D7284"/>
          <w:sz w:val="22"/>
        </w:rPr>
        <w:t>1:43:51</w:t>
      </w:r>
    </w:p>
    <w:p>
      <w:pPr>
        <w:spacing w:after="0"/>
      </w:pPr>
      <w:r>
        <w:rPr>
          <w:rFonts w:ascii="Arial" w:hAnsi="Arial"/>
          <w:sz w:val="22"/>
        </w:rPr>
        <w:t>Are, girl, I try to pretend the things I felt for you were never real. But when I begin to think of something new and just the thought of me ever leaving you why I'm like a man lost in the desert island without a place to survive. But darling, when I see your sweet, lovely face, I want to tell you, honey, it's just like water to my eyes. Every</w:t>
      </w:r>
    </w:p>
    <w:p>
      <w:pPr>
        <w:spacing w:after="0"/>
      </w:pPr>
    </w:p>
    <w:p>
      <w:pPr>
        <w:spacing w:after="0"/>
      </w:pPr>
      <w:r>
        <w:rPr>
          <w:rFonts w:ascii="Arial" w:hAnsi="Arial"/>
          <w:color w:val="5D7284"/>
          <w:sz w:val="22"/>
        </w:rPr>
        <w:t>1:44:25</w:t>
      </w:r>
    </w:p>
    <w:p>
      <w:pPr>
        <w:spacing w:after="0"/>
      </w:pPr>
      <w:r>
        <w:rPr>
          <w:rFonts w:ascii="Arial" w:hAnsi="Arial"/>
          <w:sz w:val="22"/>
        </w:rPr>
        <w:t>time I see your</w:t>
      </w:r>
    </w:p>
    <w:p>
      <w:pPr>
        <w:spacing w:after="0"/>
      </w:pPr>
    </w:p>
    <w:p>
      <w:pPr>
        <w:spacing w:after="0"/>
      </w:pPr>
      <w:r>
        <w:rPr>
          <w:rFonts w:ascii="Arial" w:hAnsi="Arial"/>
          <w:color w:val="5D7284"/>
          <w:sz w:val="22"/>
        </w:rPr>
        <w:t>1:44:42</w:t>
      </w:r>
    </w:p>
    <w:p>
      <w:pPr>
        <w:spacing w:after="0"/>
      </w:pPr>
      <w:r>
        <w:rPr>
          <w:rFonts w:ascii="Arial" w:hAnsi="Arial"/>
          <w:sz w:val="22"/>
        </w:rPr>
        <w:t>lovely face,</w:t>
      </w:r>
    </w:p>
    <w:p>
      <w:pPr>
        <w:spacing w:after="0"/>
      </w:pPr>
    </w:p>
    <w:p>
      <w:pPr>
        <w:spacing w:after="0"/>
      </w:pPr>
      <w:r>
        <w:rPr>
          <w:rFonts w:ascii="Arial" w:hAnsi="Arial"/>
          <w:color w:val="5D7284"/>
          <w:sz w:val="22"/>
        </w:rPr>
        <w:t>1:45:26</w:t>
      </w:r>
    </w:p>
    <w:p>
      <w:pPr>
        <w:spacing w:after="0"/>
      </w:pPr>
      <w:r>
        <w:rPr>
          <w:rFonts w:ascii="Arial" w:hAnsi="Arial"/>
          <w:sz w:val="22"/>
        </w:rPr>
        <w:t>Can it be that as time goes on, I get more</w:t>
      </w:r>
    </w:p>
    <w:p>
      <w:pPr>
        <w:spacing w:after="0"/>
      </w:pPr>
    </w:p>
    <w:p>
      <w:pPr>
        <w:spacing w:after="0"/>
      </w:pPr>
      <w:r>
        <w:rPr>
          <w:rFonts w:ascii="Arial" w:hAnsi="Arial"/>
          <w:color w:val="5D7284"/>
          <w:sz w:val="22"/>
        </w:rPr>
        <w:t>1:45:38</w:t>
      </w:r>
    </w:p>
    <w:p>
      <w:pPr>
        <w:spacing w:after="0"/>
      </w:pPr>
      <w:r>
        <w:rPr>
          <w:rFonts w:ascii="Arial" w:hAnsi="Arial"/>
          <w:sz w:val="22"/>
        </w:rPr>
        <w:t>lonely as I sit here</w:t>
      </w:r>
    </w:p>
    <w:p>
      <w:pPr>
        <w:spacing w:after="0"/>
      </w:pPr>
    </w:p>
    <w:p>
      <w:pPr>
        <w:spacing w:after="0"/>
      </w:pPr>
      <w:r>
        <w:rPr>
          <w:rFonts w:ascii="Arial" w:hAnsi="Arial"/>
          <w:color w:val="5D7284"/>
          <w:sz w:val="22"/>
        </w:rPr>
        <w:t>1:45:41</w:t>
      </w:r>
    </w:p>
    <w:p>
      <w:pPr>
        <w:spacing w:after="0"/>
      </w:pPr>
      <w:r>
        <w:rPr>
          <w:rFonts w:ascii="Arial" w:hAnsi="Arial"/>
          <w:sz w:val="22"/>
        </w:rPr>
        <w:t>waiting for that day to come,</w:t>
      </w:r>
    </w:p>
    <w:p>
      <w:pPr>
        <w:spacing w:after="0"/>
      </w:pPr>
    </w:p>
    <w:p>
      <w:pPr>
        <w:spacing w:after="0"/>
      </w:pPr>
      <w:r>
        <w:rPr>
          <w:rFonts w:ascii="Arial" w:hAnsi="Arial"/>
          <w:color w:val="5D7284"/>
          <w:sz w:val="22"/>
        </w:rPr>
        <w:t>1:45:44</w:t>
      </w:r>
    </w:p>
    <w:p>
      <w:pPr>
        <w:spacing w:after="0"/>
      </w:pPr>
      <w:r>
        <w:rPr>
          <w:rFonts w:ascii="Arial" w:hAnsi="Arial"/>
          <w:sz w:val="22"/>
        </w:rPr>
        <w:t>day after It goes back. I'm staring</w:t>
      </w:r>
    </w:p>
    <w:p>
      <w:pPr>
        <w:spacing w:after="0"/>
      </w:pPr>
    </w:p>
    <w:p>
      <w:pPr>
        <w:spacing w:after="0"/>
      </w:pPr>
      <w:r>
        <w:rPr>
          <w:rFonts w:ascii="Arial" w:hAnsi="Arial"/>
          <w:color w:val="5D7284"/>
          <w:sz w:val="22"/>
        </w:rPr>
        <w:t>1:46:39</w:t>
      </w:r>
    </w:p>
    <w:p>
      <w:pPr>
        <w:spacing w:after="0"/>
      </w:pPr>
      <w:r>
        <w:rPr>
          <w:rFonts w:ascii="Arial" w:hAnsi="Arial"/>
          <w:sz w:val="22"/>
        </w:rPr>
        <w:t>you I wanna</w:t>
      </w:r>
    </w:p>
    <w:p>
      <w:pPr>
        <w:spacing w:after="0"/>
      </w:pPr>
    </w:p>
    <w:p>
      <w:pPr>
        <w:spacing w:after="0"/>
      </w:pPr>
      <w:r>
        <w:rPr>
          <w:rFonts w:ascii="Arial" w:hAnsi="Arial"/>
          <w:color w:val="5D7284"/>
          <w:sz w:val="22"/>
        </w:rPr>
        <w:t>1:46:43</w:t>
      </w:r>
    </w:p>
    <w:p>
      <w:pPr>
        <w:spacing w:after="0"/>
      </w:pPr>
      <w:r>
        <w:rPr>
          <w:rFonts w:ascii="Arial" w:hAnsi="Arial"/>
          <w:sz w:val="22"/>
        </w:rPr>
        <w:t>see I hope you still love</w:t>
      </w:r>
    </w:p>
    <w:p>
      <w:pPr>
        <w:spacing w:after="0"/>
      </w:pPr>
    </w:p>
    <w:p>
      <w:pPr>
        <w:spacing w:after="0"/>
      </w:pPr>
      <w:r>
        <w:rPr>
          <w:rFonts w:ascii="Arial" w:hAnsi="Arial"/>
          <w:color w:val="5D7284"/>
          <w:sz w:val="22"/>
        </w:rPr>
        <w:t>1:46:46</w:t>
      </w:r>
    </w:p>
    <w:p>
      <w:pPr>
        <w:spacing w:after="0"/>
      </w:pPr>
      <w:r>
        <w:rPr>
          <w:rFonts w:ascii="Arial" w:hAnsi="Arial"/>
          <w:sz w:val="22"/>
        </w:rPr>
        <w:t>me. You've been gone for so</w:t>
      </w:r>
    </w:p>
    <w:p>
      <w:pPr>
        <w:spacing w:after="0"/>
      </w:pPr>
    </w:p>
    <w:p>
      <w:pPr>
        <w:spacing w:after="0"/>
      </w:pPr>
      <w:r>
        <w:rPr>
          <w:rFonts w:ascii="Arial" w:hAnsi="Arial"/>
          <w:color w:val="5D7284"/>
          <w:sz w:val="22"/>
        </w:rPr>
        <w:t>1:46:49</w:t>
      </w:r>
    </w:p>
    <w:p>
      <w:pPr>
        <w:spacing w:after="0"/>
      </w:pPr>
      <w:r>
        <w:rPr>
          <w:rFonts w:ascii="Arial" w:hAnsi="Arial"/>
          <w:sz w:val="22"/>
        </w:rPr>
        <w:t>long I get This down in pain. Hey,</w:t>
      </w:r>
    </w:p>
    <w:p>
      <w:pPr>
        <w:spacing w:after="0"/>
      </w:pPr>
    </w:p>
    <w:p>
      <w:pPr>
        <w:spacing w:after="0"/>
      </w:pPr>
      <w:r>
        <w:rPr>
          <w:rFonts w:ascii="Arial" w:hAnsi="Arial"/>
          <w:color w:val="5D7284"/>
          <w:sz w:val="22"/>
        </w:rPr>
        <w:t>1:47:00</w:t>
      </w:r>
    </w:p>
    <w:p>
      <w:pPr>
        <w:spacing w:after="0"/>
      </w:pPr>
      <w:r>
        <w:rPr>
          <w:rFonts w:ascii="Arial" w:hAnsi="Arial"/>
          <w:sz w:val="22"/>
        </w:rPr>
        <w:t>listen, I'm</w:t>
      </w:r>
    </w:p>
    <w:p>
      <w:pPr>
        <w:spacing w:after="0"/>
      </w:pPr>
    </w:p>
    <w:p>
      <w:pPr>
        <w:spacing w:after="0"/>
      </w:pPr>
      <w:r>
        <w:rPr>
          <w:rFonts w:ascii="Arial" w:hAnsi="Arial"/>
          <w:color w:val="5D7284"/>
          <w:sz w:val="22"/>
        </w:rPr>
        <w:t>1:47:11</w:t>
      </w:r>
    </w:p>
    <w:p>
      <w:pPr>
        <w:spacing w:after="0"/>
      </w:pPr>
      <w:r>
        <w:rPr>
          <w:rFonts w:ascii="Arial" w:hAnsi="Arial"/>
          <w:sz w:val="22"/>
        </w:rPr>
        <w:t>staring.</w:t>
      </w:r>
    </w:p>
    <w:p>
      <w:pPr>
        <w:spacing w:after="0"/>
      </w:pPr>
    </w:p>
    <w:p>
      <w:pPr>
        <w:spacing w:after="0"/>
      </w:pPr>
      <w:r>
        <w:rPr>
          <w:rFonts w:ascii="Arial" w:hAnsi="Arial"/>
          <w:color w:val="5D7284"/>
          <w:sz w:val="22"/>
        </w:rPr>
        <w:t>1:47:35</w:t>
      </w:r>
    </w:p>
    <w:p>
      <w:pPr>
        <w:spacing w:after="0"/>
      </w:pPr>
      <w:r>
        <w:rPr>
          <w:rFonts w:ascii="Arial" w:hAnsi="Arial"/>
          <w:sz w:val="22"/>
        </w:rPr>
        <w:t>Hey, baby. I didn't know again,</w:t>
      </w:r>
    </w:p>
    <w:p>
      <w:pPr>
        <w:spacing w:after="0"/>
      </w:pPr>
    </w:p>
    <w:p>
      <w:pPr>
        <w:spacing w:after="0"/>
      </w:pPr>
      <w:r>
        <w:rPr>
          <w:rFonts w:ascii="Arial" w:hAnsi="Arial"/>
          <w:b/>
          <w:sz w:val="22"/>
        </w:rPr>
        <w:t xml:space="preserve">Speaker 2  </w:t>
      </w:r>
      <w:r>
        <w:rPr>
          <w:rFonts w:ascii="Arial" w:hAnsi="Arial"/>
          <w:color w:val="5D7284"/>
          <w:sz w:val="22"/>
        </w:rPr>
        <w:t>1:47:40</w:t>
      </w:r>
    </w:p>
    <w:p>
      <w:pPr>
        <w:spacing w:after="0"/>
      </w:pPr>
      <w:r>
        <w:rPr>
          <w:rFonts w:ascii="Arial" w:hAnsi="Arial"/>
          <w:sz w:val="22"/>
        </w:rPr>
        <w:t>but now, now I realize I was wrong,</w:t>
      </w:r>
    </w:p>
    <w:p>
      <w:pPr>
        <w:spacing w:after="0"/>
      </w:pPr>
    </w:p>
    <w:p>
      <w:pPr>
        <w:spacing w:after="0"/>
      </w:pPr>
      <w:r>
        <w:rPr>
          <w:rFonts w:ascii="Arial" w:hAnsi="Arial"/>
          <w:color w:val="5D7284"/>
          <w:sz w:val="22"/>
        </w:rPr>
        <w:t>1:47:46</w:t>
      </w:r>
    </w:p>
    <w:p>
      <w:pPr>
        <w:spacing w:after="0"/>
      </w:pPr>
      <w:r>
        <w:rPr>
          <w:rFonts w:ascii="Arial" w:hAnsi="Arial"/>
          <w:sz w:val="22"/>
        </w:rPr>
        <w:t>and I think I've suffered far too much</w:t>
      </w:r>
    </w:p>
    <w:p>
      <w:pPr>
        <w:spacing w:after="0"/>
      </w:pPr>
    </w:p>
    <w:p>
      <w:pPr>
        <w:spacing w:after="0"/>
      </w:pPr>
      <w:r>
        <w:rPr>
          <w:rFonts w:ascii="Arial" w:hAnsi="Arial"/>
          <w:color w:val="5D7284"/>
          <w:sz w:val="22"/>
        </w:rPr>
        <w:t>1:47:50</w:t>
      </w:r>
    </w:p>
    <w:p>
      <w:pPr>
        <w:spacing w:after="0"/>
      </w:pPr>
      <w:r>
        <w:rPr>
          <w:rFonts w:ascii="Arial" w:hAnsi="Arial"/>
          <w:sz w:val="22"/>
        </w:rPr>
        <w:t>for the little things I've done. You know,</w:t>
      </w:r>
    </w:p>
    <w:p>
      <w:pPr>
        <w:spacing w:after="0"/>
      </w:pPr>
    </w:p>
    <w:p>
      <w:pPr>
        <w:spacing w:after="0"/>
      </w:pPr>
      <w:r>
        <w:rPr>
          <w:rFonts w:ascii="Arial" w:hAnsi="Arial"/>
          <w:color w:val="5D7284"/>
          <w:sz w:val="22"/>
        </w:rPr>
        <w:t>1:47:53</w:t>
      </w:r>
    </w:p>
    <w:p>
      <w:pPr>
        <w:spacing w:after="0"/>
      </w:pPr>
      <w:r>
        <w:rPr>
          <w:rFonts w:ascii="Arial" w:hAnsi="Arial"/>
          <w:sz w:val="22"/>
        </w:rPr>
        <w:t>as I sit here in my way,</w:t>
      </w:r>
    </w:p>
    <w:p>
      <w:pPr>
        <w:spacing w:after="0"/>
      </w:pPr>
    </w:p>
    <w:p>
      <w:pPr>
        <w:spacing w:after="0"/>
      </w:pPr>
      <w:r>
        <w:rPr>
          <w:rFonts w:ascii="Arial" w:hAnsi="Arial"/>
          <w:color w:val="5D7284"/>
          <w:sz w:val="22"/>
        </w:rPr>
        <w:t>1:47:55</w:t>
      </w:r>
    </w:p>
    <w:p>
      <w:pPr>
        <w:spacing w:after="0"/>
      </w:pPr>
      <w:r>
        <w:rPr>
          <w:rFonts w:ascii="Arial" w:hAnsi="Arial"/>
          <w:sz w:val="22"/>
        </w:rPr>
        <w:t>watching the streets below, I could imagine seeing you.</w:t>
      </w:r>
    </w:p>
    <w:p>
      <w:pPr>
        <w:spacing w:after="0"/>
      </w:pPr>
    </w:p>
    <w:p>
      <w:pPr>
        <w:spacing w:after="0"/>
      </w:pPr>
      <w:r>
        <w:rPr>
          <w:rFonts w:ascii="Arial" w:hAnsi="Arial"/>
          <w:color w:val="5D7284"/>
          <w:sz w:val="22"/>
        </w:rPr>
        <w:t>1:48:02</w:t>
      </w:r>
    </w:p>
    <w:p>
      <w:pPr>
        <w:spacing w:after="0"/>
      </w:pPr>
      <w:r>
        <w:rPr>
          <w:rFonts w:ascii="Arial" w:hAnsi="Arial"/>
          <w:sz w:val="22"/>
        </w:rPr>
        <w:t>Hey, coming back To me Once More, Staring.</w:t>
      </w:r>
    </w:p>
    <w:p>
      <w:pPr>
        <w:spacing w:after="0"/>
      </w:pPr>
    </w:p>
    <w:p>
      <w:pPr>
        <w:spacing w:after="0"/>
      </w:pPr>
      <w:r>
        <w:rPr>
          <w:rFonts w:ascii="Arial" w:hAnsi="Arial"/>
          <w:color w:val="5D7284"/>
          <w:sz w:val="22"/>
        </w:rPr>
        <w:t>1:50:05</w:t>
      </w:r>
    </w:p>
    <w:p>
      <w:pPr>
        <w:spacing w:after="0"/>
      </w:pPr>
      <w:r>
        <w:rPr>
          <w:rFonts w:ascii="Arial" w:hAnsi="Arial"/>
          <w:sz w:val="22"/>
        </w:rPr>
        <w:t>Mr. Man,</w:t>
      </w:r>
    </w:p>
    <w:p>
      <w:pPr>
        <w:spacing w:after="0"/>
      </w:pPr>
    </w:p>
    <w:p>
      <w:pPr>
        <w:spacing w:after="0"/>
      </w:pPr>
      <w:r>
        <w:rPr>
          <w:rFonts w:ascii="Arial" w:hAnsi="Arial"/>
          <w:color w:val="5D7284"/>
          <w:sz w:val="22"/>
        </w:rPr>
        <w:t>1:50:11</w:t>
      </w:r>
    </w:p>
    <w:p>
      <w:pPr>
        <w:spacing w:after="0"/>
      </w:pPr>
      <w:r>
        <w:rPr>
          <w:rFonts w:ascii="Arial" w:hAnsi="Arial"/>
          <w:sz w:val="22"/>
        </w:rPr>
        <w:t>I want to talk to</w:t>
      </w:r>
    </w:p>
    <w:p>
      <w:pPr>
        <w:spacing w:after="0"/>
      </w:pPr>
    </w:p>
    <w:p>
      <w:pPr>
        <w:spacing w:after="0"/>
      </w:pPr>
      <w:r>
        <w:rPr>
          <w:rFonts w:ascii="Arial" w:hAnsi="Arial"/>
          <w:color w:val="5D7284"/>
          <w:sz w:val="22"/>
        </w:rPr>
        <w:t>1:50:18</w:t>
      </w:r>
    </w:p>
    <w:p>
      <w:pPr>
        <w:spacing w:after="0"/>
      </w:pPr>
      <w:r>
        <w:rPr>
          <w:rFonts w:ascii="Arial" w:hAnsi="Arial"/>
          <w:sz w:val="22"/>
        </w:rPr>
        <w:t>I see you pass every day</w:t>
      </w:r>
    </w:p>
    <w:p>
      <w:pPr>
        <w:spacing w:after="0"/>
      </w:pPr>
    </w:p>
    <w:p>
      <w:pPr>
        <w:spacing w:after="0"/>
      </w:pPr>
      <w:r>
        <w:rPr>
          <w:rFonts w:ascii="Arial" w:hAnsi="Arial"/>
          <w:b/>
          <w:sz w:val="22"/>
        </w:rPr>
        <w:t xml:space="preserve">Speaker 4  </w:t>
      </w:r>
      <w:r>
        <w:rPr>
          <w:rFonts w:ascii="Arial" w:hAnsi="Arial"/>
          <w:color w:val="5D7284"/>
          <w:sz w:val="22"/>
        </w:rPr>
        <w:t>1:50:22</w:t>
      </w:r>
    </w:p>
    <w:p>
      <w:pPr>
        <w:spacing w:after="0"/>
      </w:pPr>
      <w:r>
        <w:rPr>
          <w:rFonts w:ascii="Arial" w:hAnsi="Arial"/>
          <w:sz w:val="22"/>
        </w:rPr>
        <w:t>you when</w:t>
      </w:r>
    </w:p>
    <w:p>
      <w:pPr>
        <w:spacing w:after="0"/>
      </w:pPr>
    </w:p>
    <w:p>
      <w:pPr>
        <w:spacing w:after="0"/>
      </w:pPr>
      <w:r>
        <w:rPr>
          <w:rFonts w:ascii="Arial" w:hAnsi="Arial"/>
          <w:color w:val="5D7284"/>
          <w:sz w:val="22"/>
        </w:rPr>
        <w:t>1:50:26</w:t>
      </w:r>
    </w:p>
    <w:p>
      <w:pPr>
        <w:spacing w:after="0"/>
      </w:pPr>
      <w:r>
        <w:rPr>
          <w:rFonts w:ascii="Arial" w:hAnsi="Arial"/>
          <w:sz w:val="22"/>
        </w:rPr>
        <w:t>I'm off of work, you pass my way, fail me. Who do you know? Who have you seen sing like you're trying to</w:t>
      </w:r>
    </w:p>
    <w:p>
      <w:pPr>
        <w:spacing w:after="0"/>
      </w:pPr>
    </w:p>
    <w:p>
      <w:pPr>
        <w:spacing w:after="0"/>
      </w:pPr>
      <w:r>
        <w:rPr>
          <w:rFonts w:ascii="Arial" w:hAnsi="Arial"/>
          <w:b/>
          <w:sz w:val="22"/>
        </w:rPr>
        <w:t xml:space="preserve">Speaker 13  </w:t>
      </w:r>
      <w:r>
        <w:rPr>
          <w:rFonts w:ascii="Arial" w:hAnsi="Arial"/>
          <w:color w:val="5D7284"/>
          <w:sz w:val="22"/>
        </w:rPr>
        <w:t>1:51:01</w:t>
      </w:r>
    </w:p>
    <w:p>
      <w:pPr>
        <w:spacing w:after="0"/>
      </w:pPr>
      <w:r>
        <w:rPr>
          <w:rFonts w:ascii="Arial" w:hAnsi="Arial"/>
          <w:sz w:val="22"/>
        </w:rPr>
        <w:t>take my name for me. No, Magic Man, won't you change the Magic</w:t>
      </w:r>
    </w:p>
    <w:p>
      <w:pPr>
        <w:spacing w:after="0"/>
      </w:pPr>
    </w:p>
    <w:p>
      <w:pPr>
        <w:spacing w:after="0"/>
      </w:pPr>
      <w:r>
        <w:rPr>
          <w:rFonts w:ascii="Arial" w:hAnsi="Arial"/>
          <w:color w:val="5D7284"/>
          <w:sz w:val="22"/>
        </w:rPr>
        <w:t>1:51:15</w:t>
      </w:r>
    </w:p>
    <w:p>
      <w:pPr>
        <w:spacing w:after="0"/>
      </w:pPr>
      <w:r>
        <w:rPr>
          <w:rFonts w:ascii="Arial" w:hAnsi="Arial"/>
          <w:sz w:val="22"/>
        </w:rPr>
        <w:t>Man? Oh, that</w:t>
      </w:r>
    </w:p>
    <w:p>
      <w:pPr>
        <w:spacing w:after="0"/>
      </w:pPr>
    </w:p>
    <w:p>
      <w:pPr>
        <w:spacing w:after="0"/>
      </w:pPr>
      <w:r>
        <w:rPr>
          <w:rFonts w:ascii="Arial" w:hAnsi="Arial"/>
          <w:color w:val="5D7284"/>
          <w:sz w:val="22"/>
        </w:rPr>
        <w:t>1:51:24</w:t>
      </w:r>
    </w:p>
    <w:p>
      <w:pPr>
        <w:spacing w:after="0"/>
      </w:pPr>
      <w:r>
        <w:rPr>
          <w:rFonts w:ascii="Arial" w:hAnsi="Arial"/>
          <w:sz w:val="22"/>
        </w:rPr>
        <w:t>I never want to be free.</w:t>
      </w:r>
    </w:p>
    <w:p>
      <w:pPr>
        <w:spacing w:after="0"/>
      </w:pPr>
    </w:p>
    <w:p>
      <w:pPr>
        <w:spacing w:after="0"/>
      </w:pPr>
      <w:r>
        <w:rPr>
          <w:rFonts w:ascii="Arial" w:hAnsi="Arial"/>
          <w:color w:val="5D7284"/>
          <w:sz w:val="22"/>
        </w:rPr>
        <w:t>1:51:27</w:t>
      </w:r>
    </w:p>
    <w:p>
      <w:pPr>
        <w:spacing w:after="0"/>
      </w:pPr>
      <w:r>
        <w:rPr>
          <w:rFonts w:ascii="Arial" w:hAnsi="Arial"/>
          <w:sz w:val="22"/>
        </w:rPr>
        <w:t>Just imagine, oh, just</w:t>
      </w:r>
    </w:p>
    <w:p>
      <w:pPr>
        <w:spacing w:after="0"/>
      </w:pPr>
    </w:p>
    <w:p>
      <w:pPr>
        <w:spacing w:after="0"/>
      </w:pPr>
      <w:r>
        <w:rPr>
          <w:rFonts w:ascii="Arial" w:hAnsi="Arial"/>
          <w:color w:val="5D7284"/>
          <w:sz w:val="22"/>
        </w:rPr>
        <w:t>1:51:42</w:t>
      </w:r>
    </w:p>
    <w:p>
      <w:pPr>
        <w:spacing w:after="0"/>
      </w:pPr>
      <w:r>
        <w:rPr>
          <w:rFonts w:ascii="Arial" w:hAnsi="Arial"/>
          <w:sz w:val="22"/>
        </w:rPr>
        <w:t>imagine, Mr. Magic Man,</w:t>
      </w:r>
    </w:p>
    <w:p>
      <w:pPr>
        <w:spacing w:after="0"/>
      </w:pPr>
    </w:p>
    <w:p>
      <w:pPr>
        <w:spacing w:after="0"/>
      </w:pPr>
      <w:r>
        <w:rPr>
          <w:rFonts w:ascii="Arial" w:hAnsi="Arial"/>
          <w:color w:val="5D7284"/>
          <w:sz w:val="22"/>
        </w:rPr>
        <w:t>1:51:45</w:t>
      </w:r>
    </w:p>
    <w:p>
      <w:pPr>
        <w:spacing w:after="0"/>
      </w:pPr>
      <w:r>
        <w:rPr>
          <w:rFonts w:ascii="Arial" w:hAnsi="Arial"/>
          <w:sz w:val="22"/>
        </w:rPr>
        <w:t>can I have a word with</w:t>
      </w:r>
    </w:p>
    <w:p>
      <w:pPr>
        <w:spacing w:after="0"/>
      </w:pPr>
    </w:p>
    <w:p>
      <w:pPr>
        <w:spacing w:after="0"/>
      </w:pPr>
      <w:r>
        <w:rPr>
          <w:rFonts w:ascii="Arial" w:hAnsi="Arial"/>
          <w:b/>
          <w:sz w:val="22"/>
        </w:rPr>
        <w:t xml:space="preserve">Speaker 13  </w:t>
      </w:r>
      <w:r>
        <w:rPr>
          <w:rFonts w:ascii="Arial" w:hAnsi="Arial"/>
          <w:color w:val="5D7284"/>
          <w:sz w:val="22"/>
        </w:rPr>
        <w:t>1:51:50</w:t>
      </w:r>
    </w:p>
    <w:p>
      <w:pPr>
        <w:spacing w:after="0"/>
      </w:pPr>
      <w:r>
        <w:rPr>
          <w:rFonts w:ascii="Arial" w:hAnsi="Arial"/>
          <w:sz w:val="22"/>
        </w:rPr>
        <w:t>you? Seem like you're trying to take my lady, to take your magic and use it somewhere else.</w:t>
      </w:r>
    </w:p>
    <w:p>
      <w:pPr>
        <w:spacing w:after="0"/>
      </w:pPr>
    </w:p>
    <w:p>
      <w:pPr>
        <w:spacing w:after="0"/>
      </w:pPr>
      <w:r>
        <w:rPr>
          <w:rFonts w:ascii="Arial" w:hAnsi="Arial"/>
          <w:color w:val="5D7284"/>
          <w:sz w:val="22"/>
        </w:rPr>
        <w:t>1:52:20</w:t>
      </w:r>
    </w:p>
    <w:p>
      <w:pPr>
        <w:spacing w:after="0"/>
      </w:pPr>
      <w:r>
        <w:rPr>
          <w:rFonts w:ascii="Arial" w:hAnsi="Arial"/>
          <w:sz w:val="22"/>
        </w:rPr>
        <w:t>I belong to me. I love her</w:t>
      </w:r>
    </w:p>
    <w:p>
      <w:pPr>
        <w:spacing w:after="0"/>
      </w:pPr>
    </w:p>
    <w:p>
      <w:pPr>
        <w:spacing w:after="0"/>
      </w:pPr>
      <w:r>
        <w:rPr>
          <w:rFonts w:ascii="Arial" w:hAnsi="Arial"/>
          <w:color w:val="5D7284"/>
          <w:sz w:val="22"/>
        </w:rPr>
        <w:t>1:52:41</w:t>
      </w:r>
    </w:p>
    <w:p>
      <w:pPr>
        <w:spacing w:after="0"/>
      </w:pPr>
      <w:r>
        <w:rPr>
          <w:rFonts w:ascii="Arial" w:hAnsi="Arial"/>
          <w:sz w:val="22"/>
        </w:rPr>
        <w:t>soul. This why</w:t>
      </w:r>
    </w:p>
    <w:p>
      <w:pPr>
        <w:spacing w:after="0"/>
      </w:pPr>
    </w:p>
    <w:p>
      <w:pPr>
        <w:spacing w:after="0"/>
      </w:pPr>
      <w:r>
        <w:rPr>
          <w:rFonts w:ascii="Arial" w:hAnsi="Arial"/>
          <w:color w:val="5D7284"/>
          <w:sz w:val="22"/>
        </w:rPr>
        <w:t>1:52:48</w:t>
      </w:r>
    </w:p>
    <w:p>
      <w:pPr>
        <w:spacing w:after="0"/>
      </w:pPr>
      <w:r>
        <w:rPr>
          <w:rFonts w:ascii="Arial" w:hAnsi="Arial"/>
          <w:sz w:val="22"/>
        </w:rPr>
        <w:t>do you use?</w:t>
      </w:r>
    </w:p>
    <w:p>
      <w:pPr>
        <w:spacing w:after="0"/>
      </w:pPr>
    </w:p>
    <w:p>
      <w:pPr>
        <w:spacing w:after="0"/>
      </w:pPr>
      <w:r>
        <w:rPr>
          <w:rFonts w:ascii="Arial" w:hAnsi="Arial"/>
          <w:color w:val="5D7284"/>
          <w:sz w:val="22"/>
        </w:rPr>
        <w:t>1:52:55</w:t>
      </w:r>
    </w:p>
    <w:p>
      <w:pPr>
        <w:spacing w:after="0"/>
      </w:pPr>
      <w:r>
        <w:rPr>
          <w:rFonts w:ascii="Arial" w:hAnsi="Arial"/>
          <w:sz w:val="22"/>
        </w:rPr>
        <w:t>You get a</w:t>
      </w:r>
    </w:p>
    <w:p>
      <w:pPr>
        <w:spacing w:after="0"/>
      </w:pPr>
    </w:p>
    <w:p>
      <w:pPr>
        <w:spacing w:after="0"/>
      </w:pPr>
      <w:r>
        <w:rPr>
          <w:rFonts w:ascii="Arial" w:hAnsi="Arial"/>
          <w:color w:val="5D7284"/>
          <w:sz w:val="22"/>
        </w:rPr>
        <w:t>1:52:59</w:t>
      </w:r>
    </w:p>
    <w:p>
      <w:pPr>
        <w:spacing w:after="0"/>
      </w:pPr>
      <w:r>
        <w:rPr>
          <w:rFonts w:ascii="Arial" w:hAnsi="Arial"/>
          <w:sz w:val="22"/>
        </w:rPr>
        <w:t>reputation in a show? So if I'm sure, but I'm</w:t>
      </w:r>
    </w:p>
    <w:p>
      <w:pPr>
        <w:spacing w:after="0"/>
      </w:pPr>
    </w:p>
    <w:p>
      <w:pPr>
        <w:spacing w:after="0"/>
      </w:pPr>
      <w:r>
        <w:rPr>
          <w:rFonts w:ascii="Arial" w:hAnsi="Arial"/>
          <w:b/>
          <w:sz w:val="22"/>
        </w:rPr>
        <w:t xml:space="preserve">Bob Abrahamian  </w:t>
      </w:r>
      <w:r>
        <w:rPr>
          <w:rFonts w:ascii="Arial" w:hAnsi="Arial"/>
          <w:color w:val="5D7284"/>
          <w:sz w:val="22"/>
        </w:rPr>
        <w:t>1:53:14</w:t>
      </w:r>
    </w:p>
    <w:p>
      <w:pPr>
        <w:spacing w:after="0"/>
      </w:pPr>
      <w:r>
        <w:rPr>
          <w:rFonts w:ascii="Arial" w:hAnsi="Arial"/>
          <w:sz w:val="22"/>
        </w:rPr>
        <w:t>okay, you're tuned to Wh PK 88.5 FM in Chicago. You're listening to the end of the sitting in the park show, I got to send out a massive thanks to Zoe for letting me cut in a ridiculous amount to her show going over that set really fast. The small society with just loving you Andrea Hammond and JTS connection with Misty lover, Larry Sanders, with, where did peace go? The magnetic force incorporated with for the love. Java with, being in love. The rhythm machine, a different group than the group I played before called got to believe in love, the love peace and happiness. Man with, it's what's in your mind. Jack in the soul injections with, do you believe it? The black exotics with, what am I waiting for? MacArthur with, it's real. LJ Johnson with staring in space, and the last cut was just Joe Brown with Mr. Magic Man. I'll have the show online probably within 48 hours on my website, sitting in the park.com, I got to send a shout out to Millie mango in San Jose. I'm going to send a shout out to Nick Geary and Dave bird. I haven't talked to you in years. I hope your health is okay. And in LA Ruben, Molina and Arlene, I hope it was cool to meet you this year. So.</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